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imSun" w:hAnsi="SimSun" w:eastAsia="SimSun" w:cs="SimSun"/>
          <w:b/>
          <w:i w:val="0"/>
          <w:color w:val="000000"/>
          <w:sz w:val="32"/>
        </w:rPr>
        <w:t>源程序材料（全部 · 60 页超长项目摘录版）</w:t>
      </w:r>
    </w:p>
    <w:p>
      <w:pPr>
        <w:jc w:val="center"/>
      </w:pPr>
      <w:r>
        <w:rPr>
          <w:rFonts w:ascii="SimSun" w:hAnsi="SimSun" w:eastAsia="SimSun" w:cs="SimSun"/>
          <w:b w:val="0"/>
          <w:i w:val="0"/>
          <w:color w:val="000000"/>
          <w:sz w:val="24"/>
        </w:rPr>
        <w:t>StudioAgent AI视频制片平台软件 · 版本 V0.1.0</w:t>
      </w:r>
    </w:p>
    <w:p/>
    <w:p>
      <w:r>
        <w:rPr>
          <w:rFonts w:ascii="SimSun" w:hAnsi="SimSun" w:eastAsia="SimSun" w:cs="SimSun"/>
          <w:b w:val="0"/>
          <w:i w:val="0"/>
          <w:color w:val="000000"/>
          <w:sz w:val="21"/>
        </w:rPr>
        <w:t>说明：根据国家版权局软件著作权登记规则，源程序总量不足 60 页时按全部源代码提交；超过 60 页时按前 30 页与后 30 页合计提交。本《代码(全部).docx》为辅助参考材料，前 1800 行与后 1797 行同步收录于《代码(前30页).docx》与《代码(后30页).docx》。中间第 1801 行至第 3056 行依规则省略。</w:t>
      </w:r>
    </w:p>
    <w:p/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frontend/src/app/layout.tsx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type { Metadata } from "next";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Providers } from "./providers";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"./globals.css";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const metadata: Metadata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title: "StudioAgent — AI 制片平台",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description: "多 Agent 协作的 AI 制片平台",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RootLayout({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children,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children: React.ReactNode;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&lt;html lang="zh-CN"&gt;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&lt;body className="antialiased"&gt;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&lt;Providers&gt;{children}&lt;/Providers&gt;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&lt;/body&gt;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&lt;/html&gt;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Home()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&lt;main className="flex min-h-screen flex-col items-center justify-center p-24"&gt;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&lt;h1 className="text-4xl font-bold mb-4"&gt;StudioAgent&lt;/h1&gt;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&lt;p className="text-lg text-gray-600 dark:text-gray-400 mb-8"&gt;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多 Agent 协作的 AI 制片平台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gap-4"&gt;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href="/projects"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className="rounded-lg bg-blue-600 px-6 py-3 text-white hover:bg-blue-700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开始创作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&lt;/a&gt;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href="/login"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className="rounded-lg border border-gray-300 px-6 py-3 hover:bg-gray-50 dark:hover:bg-gray-900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登录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&lt;/a&gt;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&lt;/main&gt;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backend/app/agents/compaction.py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"""Context compaction service (inspired by pi-mono session.compact())."""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compact_conversation(conversation_id: str)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"""Compress conversation history.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Strategy: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1. Keep last 10 messages intact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2. Summarize older messages into a single system message via LLM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3. Preserve all interrupt/confirm checkpoint decisions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4. Preserve tool_call result summaries (not full params)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implement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pass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backend/app/agents/graph.py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"""LangGraph Swarm graph definition — 6-agent production crew."""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langgraph.checkpoint.postgres.aio import AsyncPostgresSaver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langgraph.graph.state import CompiledStateGraph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langgraph_swarm import create_handoff_tool, create_swarm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langchain.agents import create_agent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_load_prompt(agent_name: str) -&gt; str: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"""Load system prompt from markdown file."""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pathlib import Path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prompt_path = Path(__file__).parent.parent / "llm" / "prompts" / f"{agent_name}.md"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prompt_path.exists():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return prompt_path.read_text(encoding="utf-8")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f"You are the {agent_name} agent of the StudioAgent production crew."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_build_swarm():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"""Build the swarm graph (deferred to avoid import-time LLM initialization)."""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app.agents.tools.producer_tools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plan_production,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estimate_cost,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query_project_status,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app.agents.tools.screenwriter_tools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analyze_text,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extract_characters,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extract_locations,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edit_script,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app.agents.tools.director_tools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generate_storyboard,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plan_shots,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review_continuity,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approve_visual,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app.agents.tools.camera_tools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generate_character_image,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generate_location_image,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generate_panel_image,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modify_image,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app.agents.tools.editor_tools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extend_video,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compose_timeline,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app.agents.tools.sound_tools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analyze_dialogue,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generate_voice,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design_sfx,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match_bgm,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app.llm import get_llm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from app.config import settings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═══════════ Handoff Tools ═══════════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handoff_to_producer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agent_name="producer",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description="将控制权交还给制片人，用于汇报工作结果或请求下一步指示",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handoff_to_screenwriter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agent_name="screenwriter",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description="将任务交给编剧，用于文本分析、角色提取、剧本生成",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handoff_to_director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agent_name="director",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description="将任务交给导演，用于分镜生成、镜头规划、视觉一致性审核",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handoff_to_camera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agent_name="camera",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description="将任务交给摄影，用于角色形象/场景图/分镜画面生成",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handoff_to_editor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agent_name="editor",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description="将任务交给剪辑，用于视频生成和时间轴编排",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handoff_to_sound = create_handoff_tool(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agent_name="sound",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description="将任务交给音效，用于配音生成和音效设计",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═══════════ Agent Definitions ═══════════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producer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model=get_llm(settings.producer_model),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plan_production,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estimate_cost,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query_project_status,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handoff_to_screenwriter,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handoff_to_director,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handoff_to_camera,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handoff_to_editor,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handoff_to_sound,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system_prompt=_load_prompt("producer"),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name="producer",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screenwriter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model=get_llm(settings.screenwriter_model),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analyze_text,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extract_characters,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extract_locations,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edit_script,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system_prompt=_load_prompt("screenwriter"),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name="screenwriter",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director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model=get_llm(settings.director_model),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generate_storyboard,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plan_shots,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review_continuity,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approve_visual,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system_prompt=_load_prompt("director"),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name="director",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camera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model=get_llm(settings.camera_model),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generate_character_image,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generate_location_image,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generate_panel_image,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modify_image,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system_prompt=_load_prompt("camera"),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name="camera",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editor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model=get_llm(settings.editor_model),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extend_video,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compose_timeline,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system_prompt=_load_prompt("editor"),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name="editor",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sound = create_agent(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model=get_llm(settings.sound_model),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tools=[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analyze_dialogue,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generate_voice,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design_sfx,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match_bgm,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handoff_to_producer,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system_prompt=_load_prompt("sound"),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name="sound",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═══════════ Build Swarm ═══════════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create_swarm(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agents=[producer, screenwriter, director, camera, editor, sound],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default_active_agent="producer",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build_graph(db_url: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"""Compile the swarm graph with PostgreSQL checkpointing.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Returns (compiled_graph, checkpointer_context) — caller must keep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the context alive for the lifetime of the app.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swarm_graph = _build_swarm()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checkpointer_ctx = AsyncPostgresSaver.from_conn_string(db_url)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checkpointer = await checkpointer_ctx.__aenter__()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checkpointer.setup()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swarm_graph.compile(checkpointer=checkpointer), checkpointer_ctx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backend/app/agents/session.py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"""Conversation session management (inspired by pi-mono AgentSession)."""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app.agents.state import ProductionState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ConversationSession: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"""Manages a conversation session's lifecycle.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Provides equivalents to pi-mono's AgentSession interface: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send (prompt) → POST /conversations/{id}/messages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confirm (resume) → POST /conversations/{id}/resume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steer → POST /conversations/{id}/steer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fork → POST /conversations/{id}/fork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compact → POST /conversations/{id}/compact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abort → POST /conversations/{id}/abort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def __init__(self, conversation_id: str, 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self.conversation_id = conversation_id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self.project_id = project_id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def get_state(self) -&gt; ProductionState |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"""Get current production state from LangGraph checkpoint."""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# TODO: implement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return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backend/app/agents/sse_transformer.py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"""LangGraph → SSE bridge — transforms graph stream events to SSE protocol."""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uuid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collections.abc import AsyncGenerator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langchain_core.messages import AIMessageChunk, ToolMessage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langgraph.graph.state import CompiledStateGraph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sse_event(event_type: str, data: dict) -&gt; str: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"""Format a single SSE event."""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f"event: {event_type}\ndata: {json.dumps(data, ensure_ascii=False)}\n\n"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stream_graph_to_sse(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graph: CompiledStateGraph,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input_state: dict,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config: dict,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AsyncGenerator[str, None]: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"""Stream LangGraph execution as SSE events.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Maps LangGraph stream events to the SSE protocol: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AIMessageChunk.content → agent.text_start / text_delta / text_end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AIMessageChunk.tool_call_chunks → agent.tool_call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ToolMessage → agent.tool_result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Exception → error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Normal end → done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message_id = str(uuid.uuid4())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current_agent = "producer"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text_started = False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full_response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async for event in graph.astream(input_state, config, stream_mode="messages"):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# stream_mode="messages" yields (message_chunk, metadata) tuples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not isinstance(event, tuple) or len(event) != 2: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continue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chunk, metadata =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# Track current agent from metadata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agent_name = metadata.get("langgraph_node", current_agent)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agent_name != current_agent: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Agent handoff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yield sse_event("agent.handoff",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"from":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"to": agent_name,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current_agent = agent_name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Reset text state for new 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yield sse_event("agent.text_end",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text_started = False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message_id = str(uuid.uuid4())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isinstance(chunk, AIMessageChunk):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Text content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chunk.content: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content = chunk.content if isinstance(chunk.content, str) else str(chunk.content)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if content: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if not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yield sse_event("agent.text_start",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text_started = True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yield sse_event("agent.text_delta",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"content": 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full_response += content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Tool calls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chunk.tool_call_chunks: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for tc in chunk.tool_call_chunks: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if tc.get("name"):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yield sse_event("agent.tool_call",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"tool": tc.get("name"),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"args": tc.get("args", ""),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    "id": tc.get("id", ""),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elif isinstance(chunk, ToolMessage):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yield sse_event("agent.tool_result",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"tool_call_id": chunk.tool_call_id,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"content": chunk.content if isinstance(chunk.content, str) else json.dumps(chunk.content, ensure_ascii=False),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# End text stream if still open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yield sse_event("agent.text_end",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yield sse_event("done", {"reason": "complete", "full_response": full_response})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except Exception as 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text_started: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yield sse_event("agent.text_end",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"agent": current_agent,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"message_id": message_id,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yield sse_event("error", {"message": str(e)})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backend/app/agents/state.py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"""Production State — LangGraph state schema for the Swarm."""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__future__ import annotations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 import Annotated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langchain_core.messages import BaseMessage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langgraph.graph.message import add_messages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typing_extensions import TypedDict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ProductionPlan(BaseModel):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 production plan created by Producer."""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title: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phases: list[str]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estimated_cost: float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estimated_duration: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CharacterRef(BaseModel):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"""Character reference for production state."""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name: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appearance_url: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LocationRef(BaseModel):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"""Location reference for production state."""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name: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ScriptData(BaseModel):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"""Structured script data."""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episode_index: int = 0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title: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scenes: list[dict]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raw_text: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StoryboardData(BaseModel):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"""Structured storyboard data."""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panels: list[dict]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ProductionState(TypedDict):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"""Global state for the LangGraph Swarm.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This state is shared across all agents and persisted via checkpointing.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Producer uses `completed_steps` and `available_assets` for dynamic state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awareness instead of a fixed `current_phase` enum.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messages: Annotated[list[BaseMessage], add_messages]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plan: ProductionPlan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plan_approved: bool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characters: list[CharacterRef]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locations: list[LocationRef]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script: ScriptData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storyboard: StoryboardData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Dynamic state (replaces fixed current_phase)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completed_steps: list[str]  # e.g. ["characters_extracted", "script_generated"]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available_assets: dict  # e.g. {"characters": 5, "locations": 3, "panels": 0}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User interaction preference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interaction_mode: str  # "collaborative" | "autonomous" | "supervised"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runtime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awaiting_confirmation: str |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active_agent: str  # tracked by LangGraph Swarm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backend/app/agents/tools/base.py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"""Tool definition base classes."""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 import Any, Callable, Awaitable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ToolDefinition(BaseModel):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"""Tool definition (inspired by pi-mono Tool interface).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Each tool uses a Pydantic Model for parameters, auto-generating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JSON Schema for the LLM.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name: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label: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parameters: type[BaseModel]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execute: Callable[..., Awaitable[Any]]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model_config = {"arbitrary_types_allowed":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ToolContext(BaseModel):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"""Tool execution context."""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stream_writer: Any = None  # LangGraph get_stream_writer() reference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backend/app/agents/tools/camera_tools.py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"""Camera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generate_character_image(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count: int = 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width: int = 1024,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height: int = 1024,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"""生成角色形象候选图。为指定角色生成多张外貌参考图供选择。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character_id: 角色ID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角色外貌描述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图片生成模型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count: 生成数量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width: 图片宽度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height: 图片高度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{"candidates": [], "task_ids":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generate_location_image(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count: int = 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width: int = 1280,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height: int = 720,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"""生成场景图候选。为指定场景生成多张场景图供选择。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location_id: 场景ID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场景描述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图片生成模型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count: 生成数量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width: 图片宽度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height: 图片高度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{"candidates": [], "task_ids":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generate_panel_image(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character_refs: list[str]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location_ref: str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width: int = 1280,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height: int = 720,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"""生成分镜画面候选图。根据角色和场景参考生成分镜画面。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画面描述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character_refs: 参考角色形象 URL 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location_ref: 参考场景图 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图片生成模型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width: 图片宽度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height: 图片高度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{"candidates": [], "task_ids":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modify_image(prompt: str, image_url: str, mask_url: str | None = None)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"""修改已有图片。支持局部编辑和整体调整。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修改描述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image_url: 原图URL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mask_url: 蒙版URL（局部编辑时使用）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{"image_url":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backend/app/agents/tools/candidate.py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"""Candidate card-draw tool — interrupt + confirm for AI-generated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CandidateState(BaseModel):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"""Universal candidate state (character appearance / location image / panel)."""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  # "character_appearance" | "location_image" | "panel"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original_url: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candidates: list[str] = []  # URLs, may contain "PENDING:{task_id}" placeholders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selected_index: int = -1  # -1 = original, 0~N = candidate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previous_url: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backend/app/agents/tools/confirm.py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"""Agent confirmation tool — Human-in-the-Loop via LangGraph interrupt()."""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langgraph.types import interrupt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ConfirmationResult(BaseModel):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action: str  # "confirm" | "modify" | "redo" | "skip"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feedback: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request_user_confirmation(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confirmation_type: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summary: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data: dict,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urgency: str = "normal",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"""Agent-driven confirmation tool.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Unlike traditional workflow checkpoints, this is called by Producer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when it autonomously decides user input is needed — guided by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system prompt strategy, not hardcoded if-else.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LangGraph mechanism: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interrupt() pauses current node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Frontend receives awaiting_confirmation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User chooses confirm/modify/redo/skip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Frontend calls POST /conversations/{id}/resume with Command(resume=...)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- Graph resumes from pause point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result = interrupt({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"type": confirmation_type,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"summary": summary,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"data": data,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"urgency": urgency,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"options": ["confirm", "modify", "redo", "skip"],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result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backend/app/agents/tools/director_tools.py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"""Director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generate_storyboard(script_id: str, panel_count: int = 10)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"""根据剧本生成分镜脚本，规划每个镜头的画面描述。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script_id: 剧本ID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panel_count: 分镜数量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{"storyboard_id": "placeholder", "panels":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plan_shots(panel_id: str, description: str)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"""为单个分镜规划镜头构图、运镜方式。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description: 画面描述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{"shot_plan": {}}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review_continuity(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check_characters: bool =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check_locations: bool =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"""审核视觉连续性，检查角色形象和场景的一致性。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episode_id: 集ID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check_characters: 是否检查角色一致性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check_locations: 是否检查场景一致性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{"issues": [], "approved":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approve_visual(panel_id: str, image_url: str)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"""审批视觉输出，确认画面质量。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image_url: 待审批的图片URL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{"approved":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backend/app/agents/tools/editor_tools.py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"""Editor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generate_video(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image_url: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prompt: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camera_move: str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duration: float = 5.0,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"seedance-1.5",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"""从图片生成视频。使用首帧图片和运动描述生成视频片段。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image_url: 首帧图片 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prompt: 运动描述 prompt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camera_move: 运镜指令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duration: 时长（秒）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视频生成模型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{"video_url": "", "task_id":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extend_video(video_url: str, duration: float = 5.0)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"""延长视频时长。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video_url: 原视频URL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duration: 延长时长（秒）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{"video_url":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compose_timeline(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panel_ids: list[str],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transitions: list[str]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"""编排视频时间轴。将多个分镜视频按顺序组合，添加转场效果。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episode_id: 集ID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panel_ids: 按顺序排列的分镜 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transitions: 转场效果列表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{"timeline_url":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backend/app/agents/tools/global_asset_picker.py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"""Global asset picker tool."""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pick_global_asset(asset_type: str, user_id: str) -&gt; dict |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"""Pick an asset from the global Asset Hub.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Triggered when user says "use my character from asset library".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Frontend renders a GlobalAssetPicker modal for user selection.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integrate with interrupt() for frontend modal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backend/app/agents/tools/producer_tools.py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"""Producer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plan_production(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title: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"anime",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episode_count: int = 1,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panel_count_per_episode: int = 10,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"""制定制作方案。根据用户需求分析项目规模，规划制作阶段和资源分配。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title: 项目标题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description: 用户原始需求描述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画风偏好：写实/动漫/3D/水墨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episode_count: 集数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panel_count_per_episode: 每集分镜数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total_panels = episode_count * panel_count_per_episode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phases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total_panels &gt; 0: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phases.append("文本分析与角色提取")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phases.append("场景设定与角色形象设计")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phases.append("剧本生成与分镜规划")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phases.append("画面生成")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total_panels &gt; 5: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phases.append("视频合成与音效制作")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"title": title,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"description": description,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"style": style,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"episode_count": episode_count,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"panel_count_per_episode": panel_count_per_episode,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"total_panels": total_panels,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"phases": phases,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"estimated_cost": round(total_panels * 0.5, 2),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"estimated_duration": f"{max(1, total_panels // 5)} 分钟",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estimate_cost(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image_count: int,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video_count: int,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voice_count: int,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image_model: str = "seedream-3.0",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video_model: str = "seedance-1.5",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voice_model: str = "qwen-tts",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"""估算制作成本。根据各类素材数量和选用模型计算预估费用。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image_count: 图片数量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video_count: 视频数量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voice_count: 配音数量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image_model: 图片模型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video_model: 视频模型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voice_model: 配音模型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pricing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"seedream-3.0": 0.2,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"imagen-3": 0.4,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"flux-1.1": 0.3,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"seedance-1.5": 2.0,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"veo-2": 3.0,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"kling-1.5": 2.5,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"qwen-tts": 0.05,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"elevenlabs": 0.15,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image_cost = image_count * pricing.get(image_model, 0.3)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video_cost = video_count * pricing.get(video_model, 2.0)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voice_cost = voice_count * pricing.get(voice_model, 0.1)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"total_cost": round(image_cost + video_cost + voice_cost, 2),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"breakdown":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"image": {"count": image_count, "model": image_model, "cost": round(image_cost, 2)},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"video": {"count": video_count, "model": video_model, "cost": round(video_cost, 2)},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"voice": {"count": voice_count, "model": voice_model, "cost": round(voice_cost, 2)},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query_project_status(project_id: str, include_details: bool = False)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"""查询项目制作进度。返回当前已完成的步骤和可用资产统计。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project_id: 项目ID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include_details: 是否包含详细信息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implement with database query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{"project_id": project_id, "status": "active", "completed_steps": [], "available_assets": {}}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backend/app/agents/tools/reference_collector.py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"""Reference image auto-collector for panel generation."""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CharacterRef(BaseModel):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image_url: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description: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PanelReferences(BaseModel):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"""References collected for panel image generation."""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sketch: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character_refs: list[CharacterRef] = []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location_ref: str | None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collect_panel_references(panel_id: str, project_id: str) -&gt; PanelReferences: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899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"""Collect reference images for panel generation.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Priority: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1. Sketch reference (user-uploaded hand-drawn sketch)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2. Character appearance reference (confirmed selectedIndex image)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3. Location reference (confirmed isSelected location image)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TODO: implement with database queries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PanelReferences()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backend/app/agents/tools/screenwriter_tools.py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"""Screenwriter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analyze_text(text: str, analysis_type: str = "full")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"""分析文本内容（小说/故事大纲/用户描述），提取关键信息。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待分析的文本内容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analysis_type: 分析类型：full/characters/locations/plot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{"analysis": {}, "analysis_type": analysis_type, "text_length": len(text)}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extract_characters(text: str, max_characters: int = 10)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"""从文本中提取角色信息，包括名称、外貌、性格等。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待分析文本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max_characters: 最大角色数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{"characters":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extract_locations(text: str, max_locations: int = 10)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"""从文本中提取场景/地点信息。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待分析文本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max_locations: 最大场景数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{"locations":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generate_script(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plot_summary: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characters: list[dict]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locations: list[dict]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episode_index: int = 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style: str = "drama",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panel_count: int = 10,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"""生成剧本。根据角色、场景和剧情生成结构化剧本。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plot_summary: 剧情概要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characters: 角色列表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locations: 场景列表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episode_index: 集数索引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style: 风格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panel_count: 分镜数量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{"script_id": "placeholder", "script": {}}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edit_script(script_id: str, modifications: str)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"""修改剧本。根据用户反馈调整剧本内容。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script_id: 剧本ID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modifications: 用户要求的修改内容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{"script_id": script_id, "updated":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backend/app/agents/tools/sound_tools.py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"""Sound Agent tools."""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langchain_core.tools import 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analyze_dialogue(script_id: str, episode_index: int = 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"""分析剧本中的对白，提取需要配音的文本段落。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script_id: 剧本ID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episode_index: 集索引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{"dialogues": []}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generate_voice(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999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panel_id: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text: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character_id: str,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voice_id: str | None = None,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emotion: str = "neutral",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model: str = "qwen-tts",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"""生成角色配音。根据角色音色和情感生成对白语音。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text: 对白文本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character_id: 角色 ID，用于匹配音色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voice_id: 指定音色 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emotion: 情感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model: 配音模型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{"voice_url": "", "task_id":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design_sfx(panel_id: str, scene_description: str, mood: str = "neutral")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"""设计音效。根据场景描述和氛围生成环境音效。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panel_id: 分镜ID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scene_description: 场景描述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mood: 氛围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{"sfx_url":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match_bgm(episode_id: str, mood: str = "neutral", duration: float = 60.0) -&gt; dict: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"""匹配背景音乐。根据集的整体氛围推荐/生成背景音乐。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Args: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episode_id: 集ID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mood: 氛围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duration: 时长（秒）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{"bgm_url": ""}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backend/app/api/asset_hub.py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"""Global Asset Hub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Folders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@router.get("/folders")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list_folders():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asset folders."""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@router.post("/folders")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create_folder():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folder."""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@router.patch("/folders/{folder_id}")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rename_folder(folder_id: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"""Rename a folder."""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@router.delete("/folders/{folder_id}")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delete_folder(folder_id: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"""Delete a folder."""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Global Characters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@router.get("/characters")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list_global_characters():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global characters (paginated, searchable)."""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create_global_character():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global character."""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update_global_character(character_id: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"""Update a global character."""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delete_global_character(character_id: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1099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"""Delete a global character."""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@router.post("/characters/{character_id}/generate")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generate_character_image(character_id: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"""Generate character appearance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@router.post("/characters/{character_id}/select")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select_character_image(character_id: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"""Select character appearance (card-draw confirm)."""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@router.post("/characters/{character_id}/undo")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undo_character_image(character_id: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"""Undo character appearance selection."""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Global Locations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@router.get("/locations")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list_global_locations():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global locations."""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@router.post("/locations")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create_global_location():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global location."""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@router.post("/locations/{location_id}/generate")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generate_location_image(location_id: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"""Generate location image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@router.post("/locations/{location_id}/select")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select_location_image(location_id: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"""Select location image."""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── Global Voices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@router.get("/voices")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list_global_voices():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global voices."""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@router.post("/voices")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create_global_voice():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"""Create/clone a voice."""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@router.delete("/voices/{voice_id}")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delete_global_voice(voice_id: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"""Delete a voice."""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backend/app/api/assets.py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"""Project assets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@router.get("/projects/{project_id}/characters")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list_characters(project_id: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characters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get_character(project_id: str, 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character details with appearances."""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@router.patch("/projects/{project_id}/characters/{character_id}")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update_character(project_id: str, 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"""Update character (manual edit)."""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@router.post("/projects/{project_id}/characters/{character_id}/select-appearance")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select_character_appearance(project_id: str, character_id: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"""Select a character appearance."""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@router.get("/projects/{project_id}/locations")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list_locations(project_id: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locations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@router.get("/projects/{project_id}/episodes")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list_episodes(project_id: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episodes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@router.get("/projects/{project_id}/episodes/{episode_id}/panels")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list_panels(project_id: str, episode_id: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panels for an episode with media URLs."""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@router.get("/projects/{project_id}/tasks")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list_tasks(project_id: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async tasks (paginated, filterable by status)."""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@router.post("/projects/{project_id}/copy-from-global")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copy_from_global(project_id: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"""Deep-copy asset from global Asset Hub to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backend/app/api/auth.py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"""Authentication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APIRouter, HTTPException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app.deps import DbSession, CurrentUser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app.schemas.auth import RegisterRequest, LoginRequest, TokenResponse, UserResponse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app.services.auth_service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create_access_token,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create_user,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get_user_by_email,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verify_password,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@router.post("/register", response_model=TokenResponse)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register(body: RegisterRequest,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"""Register a new user."""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existing = await get_user_by_email(db, body.email)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existing: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HTTPException(status_code=400, detail="Email already registered")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 = await create_user(db, body.email, body.password, body.name)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token = create_access_token(user.id)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TokenResponse(access_token=token)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@router.post("/login", response_model=TokenResponse)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login(body: LoginRequest,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"""Login and return JWT token."""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 = await get_user_by_email(db, body.email)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user or not verify_password(body.password, user.password_hash):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HTTPException(status_code=401, detail="Invalid email or password")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token = create_access_token(user.id)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TokenResponse(access_token=token)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@router.get("/me", response_model=UserResponse)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get_me(user: CurrentUser):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current user info."""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backend/app/api/billing.py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"""Billing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@router.get("/balance")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get_balance():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user balance."""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@router.get("/transactions")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list_transactions():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transactions (paginated)."""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@router.post("/topup")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topup():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"""Top up balance."""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backend/app/api/candidates.py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"""Candidate card-draw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 import BaseModel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ConfirmCandidateRequest(BaseModel):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  # "character_appearance" | "location_image" | "panel"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selected_index: int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CancelCandidateRequest(BaseModel):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UndoCandidateRequest(BaseModel):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entity_type: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entity_id: str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@router.post("/confirm")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confirm_candidate(body: ConfirmCandidateRequest):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"""Confirm candidate selection — persist to entity."""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@router.post("/cancel")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cancel_candidate(body: CancelCandidateRequest):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"""Cancel card-draw, clear candidates."""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@router.post("/undo")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undo_candidate(body: UndoCandidateRequest):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"""Undo to previous version."""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@router.get("/panels/{panel_id}/history")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get_panel_history(panel_id: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panel image version history."""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@router.post("/panels/{panel_id}/restore")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restore_panel_version(panel_id: str):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"""Restore panel to a specific history version."""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backend/app/api/conversations.py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"""Conversation API routes — Core Agent interaction entry 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uuid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APIRouter, HTTPException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fastapi.responses import StreamingResponse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langchain_core.messages import HumanMessage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app.deps import DbSession, CurrentUser, AgentGraph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app.db.session import async_session_factory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app.schemas.conversation import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SendMessageRequest,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ResumeRequest,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ConversationResponse,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ConversationDetailResponse,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MessageResponse,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app.services import conversation_service, project_service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app.agents.sse_transformer import stream_graph_to_sse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@router.post("/projects/{project_id}/conversations", response_model=ConversationResponse)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create_conversation(project_id: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new conversation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 = await conversation_service.create_conversation(db, project_id, 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conv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@router.get("/projects/{project_id}/conversations", response_model=list[ConversationResponse])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list_conversations(project_id: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conversations for a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convs = await conversation_service.list_conversations(db,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convs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@router.get("/conversations/{conversation_id}", response_model=ConversationDetailResponse)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get_conversation(conversation_id: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conversation details with message history."""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 = await conversation_service.get_conversation(db, conversation_id)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conv or conv.user_id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detail="Conversation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messages = await conversation_service.get_messages(db, conversation_id)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ConversationDetailResponse(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id=conv.id,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project_id=conv.project_id,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title=conv.title,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status=conv.status,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created_at=conv.created_at,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messages=[MessageResponse.model_validate(m) for m in messages],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@router.post("/conversations/{conversation_id}/messages")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send_message(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conversation_id: uuid.UUID,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body: SendMessageRequest,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user: CurrentUser,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db: DbSession,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graph: AgentGraph,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"""Send a message and return SSE stream."""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Verify conversation exists and belongs to 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conv = await conversation_service.get_conversation(db, conversation_id)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conv or conv.user_id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detail="Conversation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Save user message to DB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conversation_service.save_message(db, conversation_id, "user", body.content)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Build LangGraph 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input_state = {"messages": [HumanMessage(content=body.content)]}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config = {"configurable": {"thread_id": str(conversation_id)}}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def event_stream():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full_response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async for event in stream_graph_to_sse(graph, input_state, config):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yield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# Capture full response from done event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if event.startswith("event: done"):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data_line = event.split("data: ", 1)[1].strip()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done_data = json.loads(data_line)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full_response = done_data.get("full_response", "")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except (IndexError, json.JSONDecodeError):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pass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finally: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# Save assistant message in a new session (stream outlives request session)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if full_response: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async with async_session_factory() as save_db: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await conversation_service.save_message(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    save_db, conversation_id, "assistant", full_response, agent_name="producer"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await save_db.commit()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except Exception: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    await save_db.rollback()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StreamingResponse(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event_stream(),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media_type="text/event-stream",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headers={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"Cache-Control": "no-cache",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"Connection": "keep-alive",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"X-Accel-Buffering": "no",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@router.post("/conversations/{conversation_id}/resume")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resume_conversation(conversation_id: uuid.UUID, body: ResumeRequest):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"""Resume conversation after user confirmation/modification."""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def event_stream():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yield f"event: done\ndata: {json.dumps({'reason': 'complete'})}\n\n"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StreamingResponse(event_stream(), media_type="text/event-stream")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@router.post("/conversations/{conversation_id}/steer")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steer_conversation(conversation_id: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"""Inject system instruction without triggering full Agent cycle."""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@router.post("/conversations/{conversation_id}/abort")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abort_conversation(conversation_id: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"""Abort current Agent execution."""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@router.post("/conversations/{conversation_id}/fork")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fork_conversation(conversation_id: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"""Fork conversation from current checkpoint."""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@router.post("/conversations/{conversation_id}/compact")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compact_conversation(conversation_id: uuid.UUID):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"""Compress conversation history."""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backend/app/api/projects.py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"""Project API routes."""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uuid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fastapi import APIRouter, HTTPException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app.deps import DbSession, CurrentUser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app.schemas.project import CreateProjectRequest, UpdateProjectRequest, ProjectResponse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app.services import project_service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router = APIRouter()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@router.post("", response_model=ProjectResponse)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create_project(body: CreateProjectRequest,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"""Create a new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project_service.create_project(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db, user.id, body.title, body.description, body.style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project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@router.get("", response_model=list[ProjectResponse])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list_projects(user: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"""List projects (paginated)."""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projects = await project_service.list_projects(db, user.id)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projects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@router.get("/{project_id}", response_model=ProjectResponse)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get_project(project_id: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"""Get project details."""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project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@router.patch("/{project_id}", response_model=ProjectResponse)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update_project(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project_id: uuid.UUID,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body: UpdateProjectRequest,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user: CurrentUser,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db: DbSession,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"""Update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updated = await project_service.update_project(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db, project, **body.model_dump(exclude_unset=True)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updated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@router.delete("/{project_id}")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delete_project(project_id: uuid.UUID, user: CurrentUser, db: DbSession):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"""Soft-delete project."""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project = await project_service.get_project(db, project_id)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not project or project.user_id != user.id: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raise HTTPException(status_code=404, detail="Project not found")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project_service.soft_delete_project(db, project)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{"ok": True}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backend/app/config.py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"""Application configuration via environment variables."""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pydantic_settings import BaseSettings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class Settings(BaseSettings):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"""Application settings loaded from environment variables."""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App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app_name: str = "StudioAgent"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debug: bool = False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api_prefix: str = "/api/v1"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Database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database_url: str = "postgresql+asyncpg://postgres:postgres@localhost:5432/studioagent"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database_url_sync: str = "postgresql://postgres:postgres@localhost:5432/studioagent"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Redis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redis_url: str = "redis://localhost:6379/0"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Auth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jwt_secret: str = "change-me-in-production"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jwt_algorithm: str = "HS256"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jwt_expire_minutes: int = 60 * 24 * 7  # 7 days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LLM Providers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openrouter_api_key: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openrouter_base_url: str = "https://openrouter.ai/api/v1"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google_api_key: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google_base_url: str = ""  # empty = SDK default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volcengine_base_url: str = "https://ark.cn-beijing.volces.com/api/v3"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volcengine_endpoint_id: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Models (format: "provider/model_id")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producer_model: str = "openrouter/anthropic/claude-opus-4"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screenwriter_model: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director_model: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camera_model: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editor_model: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sound_model: str = "google/gemini-2.5-flash-preview-05-20"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Image Generation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fal_api_key: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volcengine_image_api_key: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Video Generation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volcengine_video_api_key: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Voice Generation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dashscope_api_key: str = ""  # Alibaba Qwen TTS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elevenlabs_api_key: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Storage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s3_bucket: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s3_region: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s3_access_key: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s3_secret_key: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s3_endpoint_url: str =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max_handoff_count: int = 10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default_interaction_mode: str = "collaborative"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Celery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celery_broker_url: str = "redis://localhost:6379/1"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celery_result_backend: str = "redis://localhost:6379/2"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model_config = {"env_file": ".env", "env_file_encoding": "utf-8", "extra": "allow"}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settings = Settings()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backend/app/db/migrations/env.py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"""Alembic async migration environment."""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asyncio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sys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logging.config import fileConfig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pathlib import Path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alembic import context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sqlalchemy import pool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sqlalchemy.ext.asyncio import create_async_engine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Ensure backend/ is on sys.path so `app` package is importable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sys.path.insert(0, str(Path(__file__).resolve().parents[3]))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app.config import settings  # noqa: E402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Import Base and all models so Alembic can see them for autogenerate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app.models import Base  # noqa: E402, F401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app.models  # noqa: E402, F401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config = context.config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if config.config_file_name is not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fileConfig(config.config_file_name)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target_metadata = Base.metadata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run_migrations_offline()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"""Run migrations in 'offline' mode."""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url = settings.database_url_sync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context.configure(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url=url,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target_metadata=target_metadata,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literal_binds=True,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dialect_opts={"paramstyle": "named"},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with context.begin_transaction():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context.run_migrations()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do_run_migrations(connection)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context.configure(connection=connection, target_metadata=target_metadata)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with context.begin_transaction():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context.run_migrations()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 def run_async_migrations()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"""Run migrations in 'online' mode with async engine."""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connectable = create_async_engine(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settings.database_url,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poolclass=pool.NullPool,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with connectable.connect() as connection: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await connection.run_sync(do_run_migrations)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connectable.dispose()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run_migrations_online()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"""Run migrations in 'online' mode."""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asyncio.run(run_async_migrations())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if context.is_offline_mode():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run_migrations_offline()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else: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run_migrations_online()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backend/app/db/migrations/versions/001_initial_schema.py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"""initial schema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Revision ID: 001_initial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Revises: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Create Date: 2026-03-05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typing import Sequence, Union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alembic import op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sqlalchemy as sa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sqlalchemy.dialects import postgresql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revision identifiers, used by Alembic.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revision: str = "001_initial"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down_revision: Union[str, None]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branch_labels: Union[str, Sequence[str], None]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depends_on: Union[str, Sequence[str], None] = None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def upgrade() -&gt; None: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Users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"users",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sa.Column("email", sa.String(), nullable=False, unique=True),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sa.Column("password_hash", sa.String(),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sa.Column("name",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sa.Column("avatar_url",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sa.Column("balance", sa.Numeric(12, 2), server_default="0"),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sa.Column("preferences", postgresql.JSONB(), server_default="{}"),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sa.Column("updated_at",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Projects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"projects",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sa.Column("user_id", postgresql.UUID(as_uuid=True), sa.ForeignKey("users.id", ondelete="CASCADE"),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sa.Column("title", sa.String(),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sa.Column("description",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sa.Column("status", sa.String(), server_default="active"),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sa.Column("style", sa.String(), server_default="anime"),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sa.Column("metadata", postgresql.JSONB(), server_default="{}"),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sa.Column("updated_at",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Conversations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"conversations",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sa.Column("project_id", postgresql.UUID(as_uuid=True), sa.ForeignKey("projects.id", ondelete="CASCADE"),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sa.Column("user_id", postgresql.UUID(as_uuid=True), sa.ForeignKey("users.id"),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sa.Column("title",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sa.Column("status", sa.String(), server_default="idle"),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sa.Column("parent_id", postgresql.UUID(as_uuid=True), sa.ForeignKey("conversations.id"),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sa.Column("updated_at",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Messages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"messages",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sa.Column("conversation_id", postgresql.UUID(as_uuid=True), sa.ForeignKey("conversations.id", ondelete="CASCADE"),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sa.Column("role", sa.String(), nullable=False),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sa.Column("agent_name",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sa.Column("content",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sa.Column("tool_calls", postgresql.JSONB(),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sa.Column("tool_call_id", sa.String(),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sa.Column("reasoning", sa.Text(), nullable=True),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sa.Column("metadata", postgresql.JSONB(), server_default="{}"),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sa.Column("created_at", sa.DateTime(timezone=True), server_default=sa.func.now()),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Characters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op.create_table(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"characters",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sa.Column("id", postgresql.UUID(as_uuid=True), primary_key=True),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1800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sa.Column("project_id", postgresql.UUID(as_uuid=True), sa.ForeignKey("projects.id", ondelete="CASCADE"), nullable=False),</w:t>
      </w:r>
    </w:p>
    <w:p>
      <w:pPr>
        <w:jc w:val="center"/>
      </w:pPr>
      <w:r>
        <w:rPr>
          <w:rFonts w:ascii="SimSun" w:hAnsi="SimSun" w:eastAsia="SimSun" w:cs="SimSun"/>
          <w:b w:val="0"/>
          <w:i/>
          <w:color w:val="000000"/>
          <w:sz w:val="21"/>
        </w:rPr>
        <w:t>…  中间部分（第 1801 行 至 第 3056 行）依国家版权局规则省略  …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// Get or create conversation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const convs = await apiFetch&lt;{ id: string }[]&gt;(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`/projects/${projectId}/conversations`,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(convs.length &gt; 0)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setConversationId(convs[0].id);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 else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const newConv = await apiFetch&lt;{ id: string }&gt;(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`/projects/${projectId}/conversations`,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 method: "POST"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setConversationId(newConv.id);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catch (err)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console.error("Bootstrap error:", err);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router.push("/projects");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bootstrap();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[projectId, token, router]);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h-screen flex-col"&gt;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Header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&lt;header className="flex items-center justify-between border-b px-6 py-3"&gt;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className="flex items-center gap-3"&gt;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&lt;a href="/projects" className="text-lg font-bold hover:opacity-80"&gt;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StudioAgent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&lt;/a&gt;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className="text-gray-500"&gt;|&lt;/span&gt;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className="text-gray-700 dark:text-gray-300"&gt;{projectTitle}&lt;/span&gt;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className="flex items-center gap-4"&gt;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&lt;button className="text-gray-500 hover:text-gray-700"&gt;设置&lt;/button&gt;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&lt;/header&gt;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Main workspace: Chat + Assets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flex-1 overflow-hidden"&gt;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Agent chat panel (55%)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3099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className="w-[55%] border-r"&gt;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{conversationId ?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&lt;ChatPanel conversationId={conversationId}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 :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className="flex h-full items-center justify-center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初始化中...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Asset panel (45%)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className="w-[45%]"&gt;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&lt;AssetPanel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Footer status bar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&lt;footer className="flex items-center justify-between border-t px-6 py-2 text-sm text-gray-500"&gt;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&lt;span&gt;余额: ¥0.00&lt;/span&gt;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&lt;span&gt;本项目消耗: ¥0.00&lt;/span&gt;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&lt;span&gt;当前模型: Seedream 3.0&lt;/span&gt;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&lt;/footer&gt;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frontend/src/app/projects/[id]/settings/page.tsx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ProjectSettingsPage()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className="p-8"&gt;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&lt;h1 className="text-2xl font-bold mb-8"&gt;项目设置&lt;/h1&gt;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TODO: Project settings form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frontend/src/app/projects/page.tsx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useEffect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useRouter } from "next/navigation";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apiFetch } from "@/lib/api";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useUserStore } from "@/stores/user";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Project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title: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description: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status: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style: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created_at: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ProjectsPage()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router = useRouter();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token = useUserStore((s) =&gt; s.token);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[projects, setProjects] = useState&lt;Project[]&gt;([]);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[loading, setLoading] = useState(true);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[showCreate, setShowCreate] = useState(false);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[newTitle, setNewTitle] = useState("");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[newDesc, setNewDesc] = useState("");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[creating, setCreating] = useState(false);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useEffect(()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(!token)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router.push("/login");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loadProjects();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[token, router]);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function loadProjects()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data = await apiFetch&lt;Project[]&gt;("/projects");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setProjects(data);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catch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// token expired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router.push("/login");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setLoading(false);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function handleCreate(e: React.FormEvent)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e.preventDefault();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(!newTitle.trim())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setCreating(true);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project = await apiFetch&lt;Project&gt;("/projects",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body: JSON.stringify({ title: newTitle, description: newDesc || undefined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router.push(`/projects/${project.id}`);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catch (err: any)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alert(err.message || "创建失败");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setCreating(false);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(loading)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min-h-screen items-center justify-center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加载中...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className="min-h-screen bg-gray-50 dark:bg-gray-950"&gt;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className="mx-auto max-w-5xl p-8"&gt;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className="flex items-center justify-between mb-8"&gt;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&lt;h1 className="text-2xl font-bold"&gt;我的项目&lt;/h1&gt;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onClick={() =&gt; setShowCreate(true)}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className="rounded-lg bg-blue-600 px-4 py-2 text-white hover:bg-blue-700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新建项目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Create project dialog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{showCreate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className="fixed inset-0 z-50 flex items-center justify-center bg-black/50"&gt;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className="w-full max-w-md rounded-xl bg-white p-6 shadow-xl dark:bg-gray-900"&gt;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&lt;h2 className="text-lg font-bold mb-4"&gt;新建项目&lt;/h2&gt;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&lt;form onSubmit={handleCreate} className="space-y-4"&gt;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&lt;label className="block text-sm font-medium mb-1"&gt;项目名称&lt;/label&gt;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type="text"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value={newTitle}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onChange={(e) =&gt; setNewTitle(e.target.value)}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required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className="w-full rounded-lg border px-3 py-2 focus:outline-none focus:ring-2 focus:ring-blue-500 dark:bg-gray-800 dark:border-gray-700"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placeholder="给你的项目起个名字"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autoFocus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&lt;label className="block text-sm font-medium mb-1"&gt;描述（可选）&lt;/label&gt;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&lt;textarea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value={newDesc}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onChange={(e) =&gt; setNewDesc(e.target.value)}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rows={3}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className="w-full rounded-lg border px-3 py-2 focus:outline-none focus:ring-2 focus:ring-blue-500 dark:bg-gray-800 dark:border-gray-700"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placeholder="简单描述你想制作的内容"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&lt;div className="flex justify-end gap-2"&gt;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type="button"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onClick={() =&gt; setShowCreate(false)}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className="rounded-lg px-4 py-2 text-gray-600 hover:bg-gray-100 dark:hover:bg-gray-800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取消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type="submit"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disabled={creating}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className="rounded-lg bg-blue-600 px-4 py-2 text-white hover:bg-blue-700 disabled:opacity-50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  {creating ? "创建中..." : "创建"}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&lt;/form&gt;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{/* Project grid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className="grid grid-cols-1 md:grid-cols-2 lg:grid-cols-3 gap-6"&gt;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{projects.map((project)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key={project.id}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onClick={() =&gt; router.push(`/projects/${project.id}`)}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className="rounded-xl border bg-white p-6 text-left hover:shadow-md transition dark:bg-gray-900 dark:border-gray-800"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&lt;h3 className="font-bold text-lg mb-2"&gt;{project.title}&lt;/h3&gt;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{project.description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&lt;p className="text-sm text-gray-500 mb-3 line-clamp-2"&gt;{project.description}&lt;/p&gt;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&lt;div className="flex items-center gap-2 text-xs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&lt;span&gt;{project.style}&lt;/span&gt;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&lt;span&gt;·&lt;/span&gt;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&lt;span&gt;{new Date(project.created_at).toLocaleDateString("zh-CN")}&lt;/span&gt;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{projects.length === 0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className="col-span-full rounded-xl border border-dashed border-gray-300 p-12 text-center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暂无项目，点击上方按钮创建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frontend/src/app/providers.tsx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QueryClient, QueryClientProvider } from "@tanstack/react-query";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Providers({ children }: { children: React.ReactNode 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[queryClient] = useState(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() =&gt;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new QueryClient({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defaultOptions: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queries: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staleTime: 60 * 1000,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retry: 1,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&lt;QueryClientProvider client={queryClient}&gt;{children}&lt;/QueryClientProvider&gt;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frontend/src/app/settings/page.tsx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function SettingsPage()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className="p-8"&gt;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&lt;h1 className="text-2xl font-bold mb-8"&gt;用户设置&lt;/h1&gt;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TODO: User settings form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frontend/src/stores/conversation.ts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create } from "zustand";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ConversationState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activeConversationId: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isStreaming: boolean;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interactionMode: "supervised" | "collaborative" | "autonomous";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setActiveConversation: (id: string | null)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setIsStreaming: (streaming: boolean)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setInteractionMode: (mode: ConversationState["interactionMode"])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const useConversationStore = create&lt;ConversationState&gt;((set)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activeConversationId: null,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isStreaming: false,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interactionMode: "collaborative",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setActiveConversation: (id) =&gt; set({ activeConversationId: id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setIsStreaming: (streaming) =&gt; set({ isStreaming: streaming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setInteractionMode: (mode) =&gt; set({ interactionMode: mode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frontend/src/stores/user.ts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create } from "zustand";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User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email: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name: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avatar_url: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balance: number;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UserState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user: User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token: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setUser: (user: User, token: string)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logout: ()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const useUserStore = create&lt;UserState&gt;((set)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user: null,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token: typeof window !== "undefined" ? localStorage.getItem("token") : null,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setUser: (user, token)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(typeof window !== "undefined")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localStorage.setItem("token", token);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set({ user, token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logout: 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(typeof window !== "undefined")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localStorage.removeItem("token");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set({ user: null, token: null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frontend/src/components/agent/AgentStatusBar.tsx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AGENTS =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"producer", label: "制片人", emoji: "🎬"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"screenwriter", label: "编剧", emoji: "📝"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"director", label: "导演", emoji: "🎥"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"camera", label: "摄影", emoji: "📷"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"editor", label: "剪辑", emoji: "🎞️"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 key: "sound", label: "音效", emoji: "🔊"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AgentStatusBarProps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activeAgent?: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agentStatus?: Record&lt;string, string&gt;;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AgentStatusBar({ activeAgent, agentStatus = {} }: AgentStatusBarProps)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className="border-t px-4 py-2"&gt;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items-center gap-3 text-xs text-gray-500"&gt;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{AGENTS.map((agent)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key={agent.key}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className={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activeAgent === agent.key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? "text-blue-600 font-medium"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: 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{agent.emoji} {agent.label}: {agentStatus[agent.key] || "空闲"}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frontend/src/components/agent/ChatInput.tsx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useCallback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ChatInputProps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onSend: (content: string) =&gt; void;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disabled?: boolean;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ChatInput({ onSend, disabled }: ChatInputProps)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[content, setContent] = useState("");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handleSubmit = useCallback(()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trimmed = content.trim();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(!trimmed || disabled)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onSend(trimmed);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setContent("");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[content, disabled, onSend]);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className="border-t 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items-center gap-2"&gt;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type="text"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value={content}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onChange={(e) =&gt; setContent(e.target.value)}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onKeyDown={(e) =&gt; e.key === "Enter" &amp;&amp; !e.shiftKey &amp;&amp; handleSubmit()}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placeholder="输入消息..."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disabled={disabled}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className="flex-1 rounded-lg border px-4 py-2 focus:outline-none focus:ring-2 focus:ring-blue-500 dark:bg-gray-900 dark:border-gray-700"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onClick={handleSubmit}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disabled={disabled || !content.trim()}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className="rounded-lg bg-blue-600 px-4 py-2 text-white hover:bg-blue-700 disabled:opacity-50 disabled:cursor-not-allowed transition"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发送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frontend/src/components/agent/ChatPanel.tsx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useAgentStream } from "@/hooks/useAgentStream";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MessageBubble } from "./MessageBubble";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ChatInput } from "./ChatInput";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AgentStatusBar } from "./AgentStatusBar";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useEffect, useRef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ChatPanelProps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conversationId: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ChatPanel({ conversationId }: ChatPanelProps)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{ messages, agentStatus, isStreaming, sendMessage } = useAgentStream(conversationId);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scrollRef = useRef&lt;HTMLDivElement&gt;(null);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// Auto-scroll to bottom on new messages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useEffect(()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(scrollRef.current)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scrollRef.current.scrollTop = scrollRef.current.scrollHeight;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[messages]);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h-full flex-col"&gt;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Messages area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ref={scrollRef} className="flex-1 overflow-y-auto p-4 space-y-4"&gt;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{messages.length === 0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className="flex h-full items-center justify-center 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className="text-center"&gt;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&lt;p className="text-lg mb-2"&gt;开始与 AI 剧组对话&lt;/p&gt;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&lt;p className="text-sm"&gt;描述你想制作的视频，Producer 将为你规划制作流程&lt;/p&gt;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{messages.map((msg)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&lt;MessageBubble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key={msg.id}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role={msg.role}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content={msg.content}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agentName={msg.agentName}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toolCalls={msg.toolCalls}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{isStreaming &amp;&amp; messages[messages.length - 1]?.role !== "assistant"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className="flex justify-start"&gt;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&lt;div className="rounded-2xl rounded-bl-md bg-gray-100 px-4 py-3 dark:bg-gray-800"&gt;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&lt;span className="animate-pulse text-sm text-gray-500"&gt;思考中...&lt;/span&gt;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Agent status bar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&lt;AgentStatusBar agentStatus={agentStatus}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Input area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&lt;ChatInput onSend={sendMessage} disabled={isStreaming}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frontend/src/components/agent/MessageBubble.tsx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interface MessageBubbleProps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role: "user" | "assistant" | "tool" | "system";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content: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agentName?: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toolCalls?: any[];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AGENT_LABELS: Record&lt;string, string&gt;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producer: "制片人",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screenwriter: "编剧",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director: "导演",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camera: "摄影",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editor: "剪辑",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sound: "音效",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MessageBubble({ role, content, agentName, toolCalls }: MessageBubbleProps)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(role === "user")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justify-end"&gt;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className="max-w-[80%] rounded-2xl rounded-br-md bg-blue-600 px-4 py-3 text-white"&gt;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&lt;p className="whitespace-pre-wrap text-sm"&gt;{content}&lt;/p&gt;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(role === "tool")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justify-start"&gt;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className="max-w-[80%] rounded-lg border border-gray-200 bg-gray-50 px-3 py-2 text-xs text-gray-600 dark:border-gray-700 dark:bg-gray-800 dark:text-gray-400"&gt;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className="font-mono"&gt;{content}&lt;/span&gt;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// assistant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justify-start"&gt;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className="max-w-[80%]"&gt;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{agentName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&lt;span className="mb-1 block text-xs font-medium text-gray-500"&gt;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{AGENT_LABELS[agentName] || agentName}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"rounded-2xl rounded-bl-md px-4 py-3",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"bg-gray-100 text-gray-900 dark:bg-gray-800 dark:text-gray-100",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&lt;p className="whitespace-pre-wrap text-sm"&gt;{content}&lt;/p&gt;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{toolCalls &amp;&amp; toolCalls.length &gt; 0 &amp;&amp;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&lt;div className="mt-1 space-y-1"&gt;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{toolCalls.map((tc: any, i: number)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&lt;div key={i} className="rounded border border-amber-200 bg-amber-50 px-2 py-1 text-xs text-amber-700 dark:border-amber-800 dark:bg-amber-950 dark:text-amber-400"&gt;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&lt;span className="font-mono"&gt;{tc.tool || tc.name}&lt;/span&gt;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frontend/src/components/assets/AssetPanel.tsx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AssetPanel()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 className="flex h-full flex-col"&gt;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Tab bar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 items-center gap-1 border-b px-4 py-2"&gt;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{["角色", "场景", "分镜", "视频", "音频"].map((tab) =&gt;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&lt;button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key={tab}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className="rounded-md px-3 py-1 text-sm text-gray-600 hover:bg-gray-100 dark:hover:bg-gray-800"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{tab}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&lt;/button&gt;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{/* Asset content area */}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&lt;div className="flex-1 overflow-y-auto p-4"&gt;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&lt;div className="text-center text-gray-400 py-12"&gt;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项目资产将在创作过程中自动生成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&lt;/div&gt;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frontend/src/components/ui/avatar.tsx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Avatar as AvatarPrimitive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size =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AvatarPrimitive.Root&gt; &amp;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size?: "default" | "sm" | "lg"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&lt;AvatarPrimitive.Root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data-size={size}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"group/avatar relative flex size-8 shrink-0 overflow-hidden rounded-full select-none data-[size=lg]:size-10 data-[size=sm]:size-6",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AvatarImage({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AvatarPrimitive.Image&gt;)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&lt;AvatarPrimitive.Image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data-slot="avatar-image"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className={cn("aspect-square size-full",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AvatarFallback({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AvatarPrimitive.Fallback&gt;)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&lt;AvatarPrimitive.Fallback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data-slot="avatar-fallback"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size-full items-center justify-center rounded-full bg-muted text-sm text-muted-foreground group-data-[size=sm]/avatar:text-xs",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AvatarBadge({ className, ...props }: React.ComponentProps&lt;"span"&gt;)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&lt;span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data-slot="avatar-badge"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"absolute right-0 bottom-0 z-10 inline-flex items-center justify-center rounded-full bg-primary text-primary-foreground ring-2 ring-background select-none",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"group-data-[size=sm]/avatar:size-2 group-data-[size=sm]/avatar:[&amp;&gt;svg]:hidden",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"group-data-[size=default]/avatar:size-2.5 group-data-[size=default]/avatar:[&amp;&gt;svg]:size-2",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"group-data-[size=lg]/avatar:size-3 group-data-[size=lg]/avatar:[&amp;&gt;svg]:size-2",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AvatarGroup({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data-slot="avatar-group"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"group/avatar-group flex -space-x-2 *:data-[slot=avatar]:ring-2 *:data-[slot=avatar]:ring-background",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AvatarGroupCount({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data-slot="avatar-group-count"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"relative flex size-8 shrink-0 items-center justify-center rounded-full bg-muted text-sm text-muted-foreground ring-2 ring-background group-has-data-[size=lg]/avatar-group:size-10 group-has-data-[size=sm]/avatar-group:size-6 [&amp;&gt;svg]:size-4 group-has-data-[size=lg]/avatar-group:[&amp;&gt;svg]:size-5 group-has-data-[size=sm]/avatar-group:[&amp;&gt;svg]:size-3",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AvatarFallback,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AvatarBadge,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AvatarGroup,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AvatarGroupCount,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frontend/src/components/ui/button.tsx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cva, type VariantProps } from "class-variance-authority"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Slot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buttonVariants = cva(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"inline-flex shrink-0 items-center justify-center gap-2 rounded-md text-sm font-medium whitespace-nowrap transition-all outline-none focus-visible:border-ring focus-visible:ring-[3px] focus-visible:ring-ring/50 disabled:pointer-events-none disabled:opacity-50 aria-invalid:border-destructive aria-invalid:ring-destructive/20 dark:aria-invalid:ring-destructive/40 [&amp;_svg]:pointer-events-none [&amp;_svg]:shrink-0 [&amp;_svg:not([class*='size-'])]:size-4",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variants: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variant: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default: "bg-primary text-primary-foreground hover:bg-primary/90",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destructive: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"bg-destructive text-white hover:bg-destructive/90 focus-visible:ring-destructive/20 dark:bg-destructive/60 dark:focus-visible:ring-destructive/40",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outline: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"border bg-background shadow-xs hover:bg-accent hover:text-accent-foreground dark:border-input dark:bg-input/30 dark:hover:bg-input/50",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secondary: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"bg-secondary text-secondary-foreground hover:bg-secondary/80",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ghost: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"hover:bg-accent hover:text-accent-foreground dark:hover:bg-accent/50",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link: "text-primary underline-offset-4 hover:underline",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size: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default: "h-9 px-4 py-2 has-[&gt;svg]:px-3",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xs: "h-6 gap-1 rounded-md px-2 text-xs has-[&gt;svg]:px-1.5 [&amp;_svg:not([class*='size-'])]:size-3",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sm: "h-8 gap-1.5 rounded-md px-3 has-[&gt;svg]:px-2.5",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lg: "h-10 rounded-md px-6 has-[&gt;svg]:px-4",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icon: "size-9",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"icon-xs": "size-6 rounded-md [&amp;_svg:not([class*='size-'])]:size-3",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"icon-sm": "size-8",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"icon-lg": "size-10",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defaultVariants: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variant: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size: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Button({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variant =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size = "default",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asChild = false,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React.ComponentProps&lt;"button"&gt; &amp;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VariantProps&lt;typeof buttonVariants&gt; &amp;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asChild?: boolean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Comp = asChild ? Slot.Root : "button"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&lt;Comp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data-slot="button"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data-variant={variant}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data-size={size}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className={cn(buttonVariants({ variant, size, className }))}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Button, buttonVariants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frontend/src/components/ui/card.tsx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flex-col gap-6 rounded-xl border bg-card py-6 text-card-foreground shadow-sm",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CardHeader({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data-slot="card-header"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"@container/card-header grid auto-rows-min grid-rows-[auto_auto] items-start gap-2 px-6 has-data-[slot=card-action]:grid-cols-[1fr_auto] [.border-b]:pb-6",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CardTitle({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data-slot="card-title"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className={cn("leading-none font-semibold",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CardDescription({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data-slot="card-description"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className={cn("text-sm text-muted-foreground",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CardAction({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data-slot="card-action"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"col-start-2 row-span-2 row-start-1 self-start justify-self-end",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CardContent({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data-slot="card-content"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className={cn("px-6",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CardFooter({ className, ...props }: React.ComponentProps&lt;"div"&gt;)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&lt;div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data-slot="card-footer"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className={cn("flex items-center px-6 [.border-t]:pt-6",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3899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CardHeader,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CardFooter,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CardTitle,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CardAction,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CardDescription,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CardContent,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frontend/src/components/ui/input.tsx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Input({ className, type, ...props }: React.ComponentProps&lt;"input"&gt;)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&lt;input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type={type}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data-slot="input"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"h-9 w-full min-w-0 rounded-md border border-input bg-transparent px-3 py-1 text-base shadow-xs transition-[color,box-shadow] outline-none selection:bg-primary selection:text-primary-foreground file:inline-flex file:h-7 file:border-0 file:bg-transparent file:text-sm file:font-medium file:text-foreground placeholder:text-muted-foreground disabled:pointer-events-none disabled:cursor-not-allowed disabled:opacity-50 md:text-sm dark:bg-input/30",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"focus-visible:border-ring focus-visible:ring-[3px] focus-visible:ring-ring/50",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"aria-invalid:border-destructive aria-invalid:ring-destructive/20 dark:aria-invalid:ring-destructive/40",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Input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frontend/src/components/ui/label.tsx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Label as LabelPrimitive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Label({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LabelPrimitive.Root&gt;)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&lt;LabelPrimitive.Root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data-slot="label"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items-center gap-2 text-sm leading-none font-medium select-none group-data-[disabled=true]:pointer-events-none group-data-[disabled=true]:opacity-50 peer-disabled:cursor-not-allowed peer-disabled:opacity-50",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Label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frontend/src/components/ui/scroll-area.tsx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ScrollArea as ScrollAreaPrimitive } from "radix-ui"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ScrollArea({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children,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ScrollAreaPrimitive.Root&gt;)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&lt;ScrollAreaPrimitive.Root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data-slot="scroll-area"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className={cn("relative", className)}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&lt;ScrollAreaPrimitive.Viewport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data-slot="scroll-area-viewport"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className="size-full rounded-[inherit] transition-[color,box-shadow] outline-none focus-visible:ring-[3px] focus-visible:ring-ring/50 focus-visible:outline-1"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{children}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&lt;/ScrollAreaPrimitive.Viewport&gt;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&lt;ScrollBar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&lt;ScrollAreaPrimitive.Corner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&lt;/ScrollAreaPrimitive.Root&gt;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ScrollBar({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className,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orientation = "vertical",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...props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}: React.ComponentProps&lt;typeof ScrollAreaPrimitive.ScrollAreaScrollbar&gt;)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&lt;ScrollAreaPrimitive.ScrollAreaScrollbar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data-slot="scroll-area-scrollbar"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orientation={orientation}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touch-none p-px transition-colors select-none",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3999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orientation === "vertical" &amp;&amp;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"h-full w-2.5 border-l border-l-transparent",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orientation === "horizontal" &amp;&amp;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"h-2.5 flex-col border-t border-t-transparent",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&lt;ScrollAreaPrimitive.ScrollAreaThumb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data-slot="scroll-area-thumb"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className="relative flex-1 rounded-full bg-border"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&lt;/ScrollAreaPrimitive.ScrollAreaScrollbar&gt;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ScrollArea, ScrollBar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frontend/src/components/ui/textarea.tsx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* as React from "react"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cn } from "@/lib/utils"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function Textarea({ className, ...props }: React.ComponentProps&lt;"textarea"&gt;)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&lt;textarea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data-slot="textarea"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className={cn(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"flex field-sizing-content min-h-16 w-full rounded-md border border-input bg-transparent px-3 py-2 text-base shadow-xs transition-[color,box-shadow] outline-none placeholder:text-muted-foreground focus-visible:border-ring focus-visible:ring-[3px] focus-visible:ring-ring/50 disabled:cursor-not-allowed disabled:opacity-50 aria-invalid:border-destructive aria-invalid:ring-destructive/20 md:text-sm dark:bg-input/30 dark:aria-invalid:ring-destructive/40",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className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)}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{...props}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/&gt;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{ Textarea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frontend/src/hooks/useAgentStream.ts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useCallback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interface Message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id: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role: "user" | "assistant" | "tool" | "system";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agentName?: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content: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toolCalls?: any[];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metadata?: Record&lt;string, any&gt;;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createdAt: Date;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interface ConfirmData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type: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summary: string;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data: any;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options: string[];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/**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SSE event stream hook for Agent interaction.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*/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useAgentStream(conversationId: string)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[messages, setMessages] = useState&lt;Message[]&gt;([]);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[agentStatus, setAgentStatus] = useState&lt;Record&lt;string, string&gt;&gt;({});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[isStreaming, setIsStreaming] = useState(false);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[confirmRequest, setConfirmRequest] = useState&lt;ConfirmData | null&gt;(null);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function getAuthHeaders(): Record&lt;string, string&gt;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token = typeof window !== "undefined" ? localStorage.getItem("token") :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"Content-Type": "application/json",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...(token ? { Authorization: `Bearer ${token}` } : {}),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function parseSSEStream(response: Response)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(!response.ok)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err = await response.json().catch(() =&gt; ({ detail: response.statusText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throw new Error(err.detail || response.statusText);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(!response.body)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reader = response.body.getReader();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decoder = new TextDecoder();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let buffer =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let currentEvent =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while (true)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{ done, value } = await reader.read();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if (done)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buffer += decoder.decode(value, { stream: true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lines = buffer.split("\n");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buffer = lines.pop()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for (const line of lines)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if (line.startsWith("event: "))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currentEvent = line.slice(7);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4099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 else if (line.startsWith("data: ") &amp;&amp; currentEvent)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const data = JSON.parse(line.slice(6));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handleSSEEvent(currentEvent, 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 catch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// skip malformed 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currentEvent =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sendMessage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(content: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setIsStreaming(true);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// Add user message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setMessages((prev) =&gt;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id: crypto.randomUUID(),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role: "user",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createdAt: new Date(),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const response = await fetch(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`/api/v1/conversations/${conversationId}/messages`,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headers: getAuthHeaders(),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body: JSON.stringify({ content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await parseSSEStream(response);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catch (err)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console.error("Send message error:", err);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setIsStreaming(false);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[conversationId],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resume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async (action: string, feedback?: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setIsStreaming(true);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setConfirmRequest(null);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try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const response = await fetch(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`/api/v1/conversations/${conversationId}/resume`,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headers: getAuthHeaders(),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body: JSON.stringify({ action, feedback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await parseSSEStream(response);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catch (err)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console.error("Resume error:", err);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 finally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setIsStreaming(false);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[conversationId],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function handleSSEEvent(event: string, data: any)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switch (event)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"agent.text_start":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setAgentStatus((prev) =&gt; ({ ...prev, [data.agent]: "工作中"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"agent.text_delta":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setMessages((prev)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const last = prev[prev.length - 1];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if (last?.role === "assistant" &amp;&amp; last.agentName === data.agent)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...prev.slice(0, -1),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{ ...last, content: last.content + data.content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id: crypto.randomUUID(),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role: "assistant",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agentName: data.agent,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content: data.content,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createdAt: new Date(),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"agent.text_end":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4199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"agent.tool_call":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setMessages((prev)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const last = prev[prev.length - 1];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if (last?.role === "assistant" &amp;&amp; last.agentName === data.agent)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...prev.slice(0, -1),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...last,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  toolCalls: [...(last.toolCalls || []), { tool: data.tool, id: data.id }],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return prev;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"agent.tool_result":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setMessages((prev) =&gt;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id: crypto.randomUUID(),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role: "tool",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content: typeof data.content === "string" ? data.content : JSON.stringify(data.content),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metadata: { tool_call_id: data.tool_call_id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  createdAt: new Date(),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"agent.handoff":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setAgentStatus((prev)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[data.from]: "已交接",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  [data.to]: "工作中",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"agent.confirm_request":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setConfirmRequest(data);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"done":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setAgentStatus({});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case "error":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console.error("SSE error:", data);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break;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{ messages, setMessages, agentStatus, isStreaming, confirmRequest, sendMessage, resume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frontend/src/hooks/useCandidateSystem.ts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"use client";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useState, useCallback } from "react";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interface CandidateState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originalUrl: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candidates: string[]; // may contain "PENDING:xxx" placeholders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selectedIndex: number; // -1=original, 0~N=candidate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previousUrl: string |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/**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Universal candidate card-draw state management.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Ported from waoowaoo's useCandidateSystem hook.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Used for character appearances, location images, and panel images.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*/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useCandidateSystem()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[states, setStates] = useState&lt;Record&lt;string, CandidateState&gt;&gt;({});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initCandidates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(id: string, state: CandidateState)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setStates((prev) =&gt; ({ ...prev, [id]: state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selectCandidate = useCallback((id: string, index: number)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setStates((prev) =&gt; 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...prev,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[id]: { ...prev[id], selectedIndex: index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confirmCandidate = useCallback(async (id: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state = states[id];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if (!state) return;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fetch("/api/v1/candidates/confirm",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headers: { "Content-Type": "application/json"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body: JSON.stringify({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entity_type: "auto", // determined by 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4299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entity_id: id,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selected_index: state.selectedIndex,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[states]);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cancelCandidates = useCallback((id: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setStates((prev)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next = { ...prev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delete next[id];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return next;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undoSelection = useCallback(async (id: string)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await fetch("/api/v1/candidates/undo",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method: "POST",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headers: { "Content-Type": "application/json"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body: JSON.stringify({ entity_type: "auto", entity_id: id 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 []);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getDisplayImage = useCallback(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(id: string, fallback?: string): string =&gt;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const state = states[id];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if (!state) return fallback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if (state.selectedIndex === -1) return state.originalUrl || fallback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return state.candidates[state.selectedIndex] || fallback || "";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[states],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states,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initCandidates,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selectCandidate,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confirmCandidate,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cancelCandidates,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undoSelection,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getDisplayImage,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frontend/src/lib/api.ts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/**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 API client — thin fetch wrapper with auth header injection.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*/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API_BASE = "/api/v1";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async function apiFetch&lt;T&gt;(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path: string,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options: RequestInit = {},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): Promise&lt;T&gt;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token =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typeof window !== "undefined" ? localStorage.getItem("token") : null;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const res = await fetch(`${API_BASE}${path}`,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...options,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headers: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"Content-Type": "application/json",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...(token ? { Authorization: `Bearer ${token}` } : {}),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...options.headers,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if (!res.ok)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const error = await res.json().catch(() =&gt; ({ detail: res.statusText }));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throw new Error(error.detail || res.statusText);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res.json();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frontend/src/lib/utils.ts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clsx, type ClassValue } from "clsx"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{ twMerge } from "tailwind-merge"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function cn(...inputs: ClassValue[])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return twMerge(clsx(inputs))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frontend/next.config.ts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import type { NextConfig } from "next";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const nextConfig: NextConfig =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// Proxy API requests to backend in development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async rewrites()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return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source: "/api/:path*",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destination: "http://localhost:8000/api/:path*",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];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export default nextConfig;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frontend/src/app/globals.css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4399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@import "tailwindcss";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@import "tw-animate-css";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@import "shadcn/tailwind.css";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@custom-variant dark (&amp;:is(.dark *));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body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font-family: system-ui, -apple-system, sans-serif;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@theme inline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--radius-sm: calc(var(--radius) - 4px);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--radius-md: calc(var(--radius) - 2px);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--radius-lg: var(--radius);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--radius-xl: calc(var(--radius) + 4px);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--radius-2xl: calc(var(--radius) + 8px);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--radius-3xl: calc(var(--radius) + 12px);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--radius-4xl: calc(var(--radius) + 16px);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--color-background: var(--background);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--color-foreground: var(--foreground);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--color-card: var(--card);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--color-card-foreground: var(--card-foreground);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--color-popover: var(--popover);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--color-popover-foreground: var(--popover-foreground);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--color-primary: var(--primary);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--color-primary-foreground: var(--primary-foreground);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--color-secondary: var(--secondary);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--color-secondary-foreground: var(--secondary-foreground);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--color-muted: var(--muted);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--color-muted-foreground: var(--muted-foreground);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--color-accent: var(--accent);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--color-accent-foreground: var(--accent-foreground);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--color-destructive: var(--destructive);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--color-border: var(--border);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--color-input: var(--input);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--color-ring: var(--ring);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--color-chart-1: var(--chart-1);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--color-chart-2: var(--chart-2);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--color-chart-3: var(--chart-3);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--color-chart-4: var(--chart-4);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--color-chart-5: var(--chart-5);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--color-sidebar: var(--sidebar);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--color-sidebar-foreground: var(--sidebar-foreground);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--color-sidebar-primary: var(--sidebar-primary);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--color-sidebar-primary-foreground: var(--sidebar-primary-foreground);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--color-sidebar-accent: var(--sidebar-accent);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--color-sidebar-accent-foreground: var(--sidebar-accent-foreground);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--color-sidebar-border: var(--sidebar-border);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--color-sidebar-ring: var(--sidebar-ring);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:root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--radius: 0.625rem;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--background: oklch(1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--card: oklch(1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--popover: oklch(1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--muted-foreground: oklch(0.556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--destructive: oklch(0.577 0.245 27.325);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--border: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--input: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--ring: oklch(0.708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--chart-1: oklch(0.646 0.222 41.116);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--chart-2: oklch(0.6 0.118 184.704);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--chart-3: oklch(0.398 0.07 227.392);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--chart-4: oklch(0.828 0.189 84.429);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--chart-5: oklch(0.769 0.188 70.08);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--sidebar-foreground: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--sidebar-accent: oklch(0.97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--sidebar-border: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--sidebar-ring: oklch(0.708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.dark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--background: oklch(0.145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--card-foreground: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--popover-foreground: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--primary: oklch(0.922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--primary-foreground: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--secondary-foreground: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--muted-foreground: oklch(0.708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4499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--accent-foreground: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--destructive: oklch(0.704 0.191 22.216);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--border: oklch(1 0 0 / 10%);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--input: oklch(1 0 0 / 15%);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--ring: oklch(0.556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--chart-1: oklch(0.488 0.243 264.376);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--chart-2: oklch(0.696 0.17 162.48);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--chart-3: oklch(0.769 0.188 70.08);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--chart-4: oklch(0.627 0.265 303.9);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--chart-5: oklch(0.645 0.246 16.439);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--sidebar: oklch(0.205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--sidebar-primary: oklch(0.488 0.243 264.376);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--sidebar-primary-foreground: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--sidebar-accent: oklch(0.269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--sidebar-accent-foreground: oklch(0.985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--sidebar-border: oklch(1 0 0 / 10%);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--sidebar-ring: oklch(0.556 0 0);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@layer base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*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@apply border-border outline-ring/50;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body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@apply bg-background text-foreground;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backend/pyproject.toml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[project]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name = "studio-agent-backend"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version = "0.1.0"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description = "StudioAgent — Multi-Agent AI Production Platform Backend"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readme = "README.md"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requires-python = "&gt;=3.12"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dependencies =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Web Framework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"fastapi&gt;=0.115.0",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"uvicorn[standard]&gt;=0.32.0",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"python-multipart&gt;=0.0.12",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"sse-starlette&gt;=2.1.0",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Agent Orchestration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"langgraph&gt;=0.4.0",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"langgraph-swarm&gt;=0.0.4",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"langgraph-checkpoint-postgres&gt;=2.0.0",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"langchain-core&gt;=0.3.0",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"langchain-openai&gt;=0.3.0",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"langchain-google-genai&gt;=2.1.0",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Database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"sqlalchemy[asyncio]&gt;=2.0.36",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"asyncpg&gt;=0.30.0",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"alembic&gt;=1.14.0",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Task Queue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"celery[redis]&gt;=5.4.0",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Auth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"pyjwt&gt;=2.10.0",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"passlib[bcrypt]&gt;=1.7.4",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Utilities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"pydantic&gt;=2.10.0",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"pydantic-settings&gt;=2.7.0",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"httpx&gt;=0.28.0",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"python-dotenv&gt;=1.0.1",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"email-validator&gt;=2.1.0",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"structlog&gt;=24.4.0",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"tenacity&gt;=9.0.0",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# ── Cloud Storage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"boto3&gt;=1.35.0",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[project.optional-dependencies]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dev = [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"pytest&gt;=8.3.0",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"pytest-asyncio&gt;=0.24.0",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"pytest-cov&gt;=6.0.0",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"httpx&gt;=0.28.0",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"ruff&gt;=0.8.0",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"mypy&gt;=1.13.0",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[build-system]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requires = ["hatchling"]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build-backend = "hatchling.build"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[tool.ruff]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target-version = "py312"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line-length = 100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[tool.ruff.lint]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select = ["E", "F", "I", "N", "W", "UP"]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[tool.pytest.ini_options]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asyncio_mode = "auto"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testpaths = ["tests"]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4599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[tool.mypy]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python_version = "3.12"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strict = true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docker-compose.dev.yml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# Development overrides — lighter weight, no Celery workers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services: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backend: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uvicorn app.main:app --host 0.0.0.0 --port 8000 --reload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environment: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DEBUG=true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frontend: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npm run dev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Disable Celery workers in dev (use inline execution)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celery-image: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celery-video: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celery-voice: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celery-text: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profiles: ["workers"]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docker-compose.yml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services: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Database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postgres: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image: postgres:16-alpine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environment: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POSTGRES_DB: studioagent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POSTGRES_USER: postgres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POSTGRES_PASSWORD: postgres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"5432:5432"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postgres_data:/var/lib/postgresql/data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healthcheck: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test: ["CMD-SHELL", "pg_isready -U postgres"]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interval: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timeout: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retries: 5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Redis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image: redis:7-alpine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"6379:6379"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redis_data:/data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healthcheck: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test: ["CMD", "redis-cli", "ping"]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interval: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timeout: 5s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retries: 5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Backend API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backend: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"8000:8000"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uvicorn app.main:app --host 0.0.0.0 --port 8000 --reload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(Image)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celery-image: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postgres: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image --concurrency=20 -l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(Video)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celery-video: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4699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video --concurrency=4 -l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(Voice)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celery-voice: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voice --concurrency=10 -l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Celery Worker (Text/LLM)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celery-text: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env_file: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.env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redis: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condition: service_healthy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./backend:/app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celery -A celery_app worker -Q text --concurrency=10 -l info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# ── Frontend ──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frontend: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build: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context: ./frontend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dockerfile: Dockerfile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ports: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"3000:3000"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depends_on: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backend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./frontend:/app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- /app/node_modules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command: npm run dev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volumes: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postgres_data: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redis_data: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backend/celery_app.py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"""Celery application entry point."""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celery import Celery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from app.config import settings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celery_app = Celery(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4759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"studioagent",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broker=settings.celery_broker_url,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backend=settings.celery_result_backend,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celery_app.conf.update(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task_serializer="json",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accept_content=["json"],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result_serializer="json",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timezone="UTC",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4769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enable_utc=True,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task_track_started=True,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task_routes={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"app.workers.image_worker.*": {"queue": "image"},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"app.workers.video_worker.*": {"queue": "video"},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"app.workers.voice_worker.*": {"queue": "voice"},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  "app.workers.text_worker.*": {"queue": "text"},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worker_concurrency=4,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4779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celery_app.autodiscover_tasks(["app.workers"])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frontend/package.json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"name": "studio-agent-frontend",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"version": "0.1.0",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"private":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"scripts":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"dev": "next dev --turbopack",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4789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"build": "next build",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"start": "next start",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"lint": "next lint"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"dependencies":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"@radix-ui/react-avatar": "^1.1.3",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"@radix-ui/react-dialog": "^1.1.6",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"@radix-ui/react-dropdown-menu": "^2.1.6",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"@radix-ui/react-scroll-area": "^1.2.3",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"@radix-ui/react-slot": "^1.1.1",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4799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"@radix-ui/react-tabs": "^1.1.3",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"@radix-ui/react-tooltip": "^1.1.8",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"@tanstack/react-query": "^5.68.0",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"class-variance-authority": "^0.7.1",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"clsx": "^2.1.1",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"framer-motion": "^12.5.0",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"lucide-react": "^0.474.0",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"next": "^15.3.0",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"radix-ui": "^1.4.3",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"react":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4809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"react-dom":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"tailwind-merge": "^3.5.0",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"zustand": "^5.0.3"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"devDependencies":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"@eslint/eslintrc": "^3.2.0",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"@tailwindcss/postcss": "^4.1.0",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"@types/node": "^22.12.0",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"@types/react":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"@types/react-dom": "^19.1.0",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4819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"eslint": "^9.18.0",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"eslint-config-next": "^15.3.0",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"postcss": "^8.5.0",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"shadcn": "^3.8.5",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"tailwindcss": "^4.1.0",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"tw-animate-css": "^1.4.0",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"typescript": "^5.7.0"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4829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// File: frontend/tsconfig.json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"compilerOptions":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"target": "ES2022",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"lib": ["dom", "dom.iterable", "esnext"],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"allowJs":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"skipLibCheck":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"strict":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"noEmit":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"esModuleInterop":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4839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"module": "esnext",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"moduleResolution": "bundler",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"resolveJsonModule":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"isolatedModules":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"jsx": "preserve",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4844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"incremental": true,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4845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"plugins": [{ "name": "next" }],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4846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"paths": {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4847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  "@/*": ["./src/*"]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4848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  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4849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},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4850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"include": ["next-env.d.ts", "**/*.ts", "**/*.tsx", ".next/types/**/*.ts"],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4851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 "exclude": ["node_modules"]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4852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>}</w:t>
      </w:r>
    </w:p>
    <w:p>
      <w:pPr>
        <w:spacing w:before="0" w:after="0" w:line="276" w:lineRule="auto"/>
      </w:pP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4853 │ </w:t>
      </w:r>
      <w:r>
        <w:rPr>
          <w:rFonts w:ascii="SimSun" w:hAnsi="SimSun" w:eastAsia="SimSun" w:cs="SimSun"/>
          <w:b w:val="0"/>
          <w:i w:val="0"/>
          <w:color w:val="000000"/>
          <w:sz w:val="21"/>
        </w:rPr>
        <w:t xml:space="preserve"> </w:t>
      </w:r>
    </w:p>
    <w:sectPr w:rsidR="00FC693F" w:rsidRPr="0006063C" w:rsidSect="00034616">
      <w:headerReference w:type="default" r:id="rId9"/>
      <w:pgSz w:w="11906" w:h="16838"/>
      <w:pgMar w:top="1134" w:right="1134" w:bottom="113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val="right" w:pos="8504"/>
      </w:tabs>
    </w:pPr>
    <w:r/>
    <w:r>
      <w:rPr>
        <w:rFonts w:ascii="SimSun" w:hAnsi="SimSun" w:eastAsia="SimSun" w:cs="SimSun"/>
        <w:b w:val="0"/>
        <w:i w:val="0"/>
        <w:color w:val="000000"/>
        <w:sz w:val="18"/>
      </w:rPr>
      <w:t>StudioAgent AI视频制片平台软件 V0.1.0</w:t>
    </w:r>
    <w:r>
      <w:rPr>
        <w:rFonts w:ascii="SimSun" w:hAnsi="SimSun" w:eastAsia="SimSun" w:cs="SimSun"/>
        <w:b w:val="0"/>
        <w:i w:val="0"/>
        <w:color w:val="000000"/>
        <w:sz w:val="18"/>
      </w:rPr>
      <w:tab/>
    </w:r>
    <w:r>
      <w:rPr>
        <w:rFonts w:ascii="SimSun" w:hAnsi="SimSun" w:eastAsia="SimSun" w:cs="SimSun"/>
        <w:b w:val="0"/>
        <w:i w:val="0"/>
        <w:color w:val="000000"/>
        <w:sz w:val="18"/>
      </w:rPr>
      <w:t xml:space="preserve">第 </w:t>
    </w:r>
    <w:fldSimple w:instr="PAGE">
      <w:r>
        <w:rPr>
          <w:sz w:val="18"/>
        </w:rPr>
        <w:t>1</w:t>
      </w:r>
    </w:fldSimple>
    <w:r>
      <w:rPr>
        <w:rFonts w:ascii="SimSun" w:hAnsi="SimSun" w:eastAsia="SimSun" w:cs="SimSun"/>
        <w:b w:val="0"/>
        <w:i w:val="0"/>
        <w:color w:val="000000"/>
        <w:sz w:val="18"/>
      </w:rPr>
      <w:t xml:space="preserve"> 页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