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imSun" w:hAnsi="SimSun" w:eastAsia="SimSun" w:cs="SimSun"/>
          <w:b/>
          <w:i w:val="0"/>
          <w:color w:val="000000"/>
          <w:sz w:val="32"/>
        </w:rPr>
        <w:t>源程序材料（后 30 页）</w:t>
      </w:r>
    </w:p>
    <w:p>
      <w:pPr>
        <w:jc w:val="center"/>
      </w:pPr>
      <w:r>
        <w:rPr>
          <w:rFonts w:ascii="SimSun" w:hAnsi="SimSun" w:eastAsia="SimSun" w:cs="SimSun"/>
          <w:b w:val="0"/>
          <w:i w:val="0"/>
          <w:color w:val="000000"/>
          <w:sz w:val="24"/>
        </w:rPr>
        <w:t>StudioAgent AI视频制片平台软件 · 版本 V0.1.0</w:t>
      </w:r>
    </w:p>
    <w:p/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// Get or create conversation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const convs = await apiFetch&lt;{ id: string }[]&gt;(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`/projects/${projectId}/conversations`,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(convs.length &gt; 0)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setConversationId(convs[0].id);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 else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const newConv = await apiFetch&lt;{ id: string }&gt;(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`/projects/${projectId}/conversations`,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 method: "POST"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setConversationId(newConv.id);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catch (err)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console.error("Bootstrap error:", err);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router.push("/projects");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bootstrap();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[projectId, token, router]);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className="flex h-screen flex-col"&gt;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Header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&lt;header className="flex items-center justify-between border-b px-6 py-3"&gt;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className="flex items-center gap-3"&gt;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&lt;a href="/projects" className="text-lg font-bold hover:opacity-80"&gt;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StudioAgent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&lt;/a&gt;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 className="text-gray-500"&gt;|&lt;/span&gt;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 className="text-gray-700 dark:text-gray-300"&gt;{projectTitle}&lt;/span&gt;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className="flex items-center gap-4"&gt;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&lt;button className="text-gray-500 hover:text-gray-700"&gt;设置&lt;/button&gt;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&lt;/header&gt;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Main workspace: Chat + Assets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flex-1 overflow-hidden"&gt;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{/* Agent chat panel (55%)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className="w-[55%] border-r"&gt;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{conversationId ?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&lt;ChatPanel conversationId={conversationId}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 :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className="flex h-full items-center justify-center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初始化中...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{/* Asset panel (45%)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className="w-[45%]"&gt;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&lt;AssetPanel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Footer status bar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&lt;footer className="flex items-center justify-between border-t px-6 py-2 text-sm text-gray-500"&gt;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&lt;span&gt;余额: ¥0.00&lt;/span&gt;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&lt;span&gt;本项目消耗: ¥0.00&lt;/span&gt;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&lt;span&gt;当前模型: Seedream 3.0&lt;/span&gt;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&lt;/footer&gt;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frontend/src/app/projects/[id]/settings/page.tsx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ProjectSettingsPage()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className="p-8"&gt;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&lt;h1 className="text-2xl font-bold mb-8"&gt;项目设置&lt;/h1&gt;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TODO: Project settings form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frontend/src/app/projects/page.tsx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useState, useEffect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useRouter } from "next/navigation";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apiFetch } from "@/lib/api";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useUserStore } from "@/stores/user";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Project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id: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title: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description: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status: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style: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created_at: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ProjectsPage()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router = useRouter();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token = useUserStore((s) =&gt; s.token);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[projects, setProjects] = useState&lt;Project[]&gt;([]);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[loading, setLoading] = useState(true);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[showCreate, setShowCreate] = useState(false);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[newTitle, setNewTitle] = useState("");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[newDesc, setNewDesc] = useState("");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[creating, setCreating] = useState(false);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useEffect(()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(!token)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router.push("/login");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loadProjects();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[token, router]);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async function loadProjects()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data = await apiFetch&lt;Project[]&gt;("/projects");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setProjects(data);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 catch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// token expired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router.push("/login");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 finally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setLoading(false);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async function handleCreate(e: React.FormEvent)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e.preventDefault();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(!newTitle.trim())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setCreating(true);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project = await apiFetch&lt;Project&gt;("/projects",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body: JSON.stringify({ title: newTitle, description: newDesc || undefined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router.push(`/projects/${project.id}`);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 catch (err: any)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alert(err.message || "创建失败");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 finally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setCreating(false);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if (loading)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min-h-screen items-center justify-center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加载中...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className="min-h-screen bg-gray-50 dark:bg-gray-950"&gt;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className="mx-auto max-w-5xl p-8"&gt;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className="flex items-center justify-between mb-8"&gt;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&lt;h1 className="text-2xl font-bold"&gt;我的项目&lt;/h1&gt;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onClick={() =&gt; setShowCreate(true)}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className="rounded-lg bg-blue-600 px-4 py-2 text-white hover:bg-blue-700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新建项目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{/* Create project dialog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{showCreate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&lt;div className="fixed inset-0 z-50 flex items-center justify-center bg-black/50"&gt;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className="w-full max-w-md rounded-xl bg-white p-6 shadow-xl dark:bg-gray-900"&gt;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&lt;h2 className="text-lg font-bold mb-4"&gt;新建项目&lt;/h2&gt;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&lt;form onSubmit={handleCreate} className="space-y-4"&gt;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&lt;label className="block text-sm font-medium mb-1"&gt;项目名称&lt;/label&gt;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&lt;input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type="text"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value={newTitle}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onChange={(e) =&gt; setNewTitle(e.target.value)}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required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className="w-full rounded-lg border px-3 py-2 focus:outline-none focus:ring-2 focus:ring-blue-500 dark:bg-gray-800 dark:border-gray-700"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placeholder="给你的项目起个名字"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autoFocus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&lt;label className="block text-sm font-medium mb-1"&gt;描述（可选）&lt;/label&gt;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&lt;textarea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value={newDesc}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onChange={(e) =&gt; setNewDesc(e.target.value)}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rows={3}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className="w-full rounded-lg border px-3 py-2 focus:outline-none focus:ring-2 focus:ring-blue-500 dark:bg-gray-800 dark:border-gray-700"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placeholder="简单描述你想制作的内容"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&lt;div className="flex justify-end gap-2"&gt;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type="button"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onClick={() =&gt; setShowCreate(false)}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className="rounded-lg px-4 py-2 text-gray-600 hover:bg-gray-100 dark:hover:bg-gray-800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取消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type="submit"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disabled={creating}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className="rounded-lg bg-blue-600 px-4 py-2 text-white hover:bg-blue-700 disabled:opacity-50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{creating ? "创建中..." : "创建"}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&lt;/form&gt;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{/* Project grid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className="grid grid-cols-1 md:grid-cols-2 lg:grid-cols-3 gap-6"&gt;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{projects.map((project)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key={project.id}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onClick={() =&gt; router.push(`/projects/${project.id}`)}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className="rounded-xl border bg-white p-6 text-left hover:shadow-md transition dark:bg-gray-900 dark:border-gray-800"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&lt;h3 className="font-bold text-lg mb-2"&gt;{project.title}&lt;/h3&gt;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{project.description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&lt;p className="text-sm text-gray-500 mb-3 line-clamp-2"&gt;{project.description}&lt;/p&gt;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&lt;div className="flex items-center gap-2 text-xs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&lt;span&gt;{project.style}&lt;/span&gt;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&lt;span&gt;·&lt;/span&gt;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&lt;span&gt;{new Date(project.created_at).toLocaleDateString("zh-CN")}&lt;/span&gt;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{projects.length === 0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className="col-span-full rounded-xl border border-dashed border-gray-300 p-12 text-center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暂无项目，点击上方按钮创建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frontend/src/app/providers.tsx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QueryClient, QueryClientProvider } from "@tanstack/react-query";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Providers({ children }: { children: React.ReactNode })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[queryClient] = useState(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() =&gt;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new QueryClient({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defaultOptions: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queries: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staleTime: 60 * 1000,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retry: 1,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&lt;QueryClientProvider client={queryClient}&gt;{children}&lt;/QueryClientProvider&gt;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frontend/src/app/settings/page.tsx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SettingsPage()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className="p-8"&gt;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&lt;h1 className="text-2xl font-bold mb-8"&gt;用户设置&lt;/h1&gt;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TODO: User settings form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frontend/src/stores/conversation.ts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create } from "zustand";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ConversationState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activeConversationId: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isStreaming: boolean;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interactionMode: "supervised" | "collaborative" | "autonomous";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setActiveConversation: (id: string | null)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setIsStreaming: (streaming: boolean)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setInteractionMode: (mode: ConversationState["interactionMode"])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const useConversationStore = create&lt;ConversationState&gt;((set) =&gt; 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activeConversationId: null,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isStreaming: false,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interactionMode: "collaborative",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setActiveConversation: (id) =&gt; set({ activeConversationId: id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setIsStreaming: (streaming) =&gt; set({ isStreaming: streaming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setInteractionMode: (mode) =&gt; set({ interactionMode: mode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frontend/src/stores/user.ts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create } from "zustand";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User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id: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email: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name: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avatar_url: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balance: number;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UserState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user: User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token: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setUser: (user: User, token: string)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logout: ()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const useUserStore = create&lt;UserState&gt;((set) =&gt; 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user: null,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token: typeof window !== "undefined" ? localStorage.getItem("token") : null,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setUser: (user, token)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(typeof window !== "undefined")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localStorage.setItem("token", token);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set({ user, token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logout: ()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(typeof window !== "undefined")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localStorage.removeItem("token");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set({ user: null, token: null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frontend/src/components/agent/AgentStatusBar.tsx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AGENTS =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"producer", label: "制片人", emoji: "🎬"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"screenwriter", label: "编剧", emoji: "📝"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"director", label: "导演", emoji: "🎥"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"camera", label: "摄影", emoji: "📷"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"editor", label: "剪辑", emoji: "🎞️"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"sound", label: "音效", emoji: "🔊"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AgentStatusBarProps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activeAgent?: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agentStatus?: Record&lt;string, string&gt;;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AgentStatusBar({ activeAgent, agentStatus = {} }: AgentStatusBarProps)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className="border-t px-4 py-2"&gt;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items-center gap-3 text-xs text-gray-500"&gt;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{AGENTS.map((agent)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key={agent.key}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className={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activeAgent === agent.key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? "text-blue-600 font-medium"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: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{agent.emoji} {agent.label}: {agentStatus[agent.key] || "空闲"}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frontend/src/components/agent/ChatInput.tsx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useState, useCallback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ChatInputProps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onSend: (content: string)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disabled?: boolean;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ChatInput({ onSend, disabled }: ChatInputProps)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[content, setContent] = useState("");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handleSubmit = useCallback(()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trimmed = content.trim();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(!trimmed || disabled)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onSend(trimmed);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setContent("");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[content, disabled, onSend]);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className="border-t p-4"&gt;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items-center gap-2"&gt;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&lt;input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type="text"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value={content}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onChange={(e) =&gt; setContent(e.target.value)}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onKeyDown={(e) =&gt; e.key === "Enter" &amp;&amp; !e.shiftKey &amp;&amp; handleSubmit()}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placeholder="输入消息..."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disabled={disabled}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className="flex-1 rounded-lg border px-4 py-2 focus:outline-none focus:ring-2 focus:ring-blue-500 dark:bg-gray-900 dark:border-gray-700"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onClick={handleSubmit}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disabled={disabled || !content.trim()}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className="rounded-lg bg-blue-600 px-4 py-2 text-white hover:bg-blue-700 disabled:opacity-50 disabled:cursor-not-allowed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发送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frontend/src/components/agent/ChatPanel.tsx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useAgentStream } from "@/hooks/useAgentStream";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MessageBubble } from "./MessageBubble";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ChatInput } from "./ChatInput";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AgentStatusBar } from "./AgentStatusBar";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useEffect, useRef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ChatPanelProps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conversationId: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ChatPanel({ conversationId }: ChatPanelProps)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{ messages, agentStatus, isStreaming, sendMessage } = useAgentStream(conversationId);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scrollRef = useRef&lt;HTMLDivElement&gt;(null);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// Auto-scroll to bottom on new messages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useEffect(()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(scrollRef.current)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scrollRef.current.scrollTop = scrollRef.current.scrollHeight;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[messages]);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className="flex h-full flex-col"&gt;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Messages area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ref={scrollRef} className="flex-1 overflow-y-auto p-4 space-y-4"&gt;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{messages.length === 0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&lt;div className="flex h-full items-center justify-center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className="text-center"&gt;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&lt;p className="text-lg mb-2"&gt;开始与 AI 剧组对话&lt;/p&gt;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&lt;p className="text-sm"&gt;描述你想制作的视频，Producer 将为你规划制作流程&lt;/p&gt;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{messages.map((msg)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&lt;MessageBubble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key={msg.id}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role={msg.role}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content={msg.content}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agentName={msg.agentName}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toolCalls={msg.toolCalls}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{isStreaming &amp;&amp; messages[messages.length - 1]?.role !== "assistant"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&lt;div className="flex justify-start"&gt;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className="rounded-2xl rounded-bl-md bg-gray-100 px-4 py-3 dark:bg-gray-800"&gt;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&lt;span className="animate-pulse text-sm text-gray-500"&gt;思考中...&lt;/span&gt;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Agent status bar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&lt;AgentStatusBar agentStatus={agentStatus}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Input area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&lt;ChatInput onSend={sendMessage} disabled={isStreaming}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frontend/src/components/agent/MessageBubble.tsx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MessageBubbleProps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role: "user" | "assistant" | "tool" | "system";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content: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agentName?: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toolCalls?: any[];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AGENT_LABELS: Record&lt;string, string&gt; =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producer: "制片人",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screenwriter: "编剧",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director: "导演",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camera: "摄影",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editor: "剪辑",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sound: "音效",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MessageBubble({ role, content, agentName, toolCalls }: MessageBubbleProps)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if (role === "user")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justify-end"&gt;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className="max-w-[80%] rounded-2xl rounded-br-md bg-blue-600 px-4 py-3 text-white"&gt;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&lt;p className="whitespace-pre-wrap text-sm"&gt;{content}&lt;/p&gt;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if (role === "tool")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justify-start"&gt;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className="max-w-[80%] rounded-lg border border-gray-200 bg-gray-50 px-3 py-2 text-xs text-gray-600 dark:border-gray-700 dark:bg-gray-800 dark:text-gray-400"&gt;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 className="font-mono"&gt;{content}&lt;/span&gt;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// assistant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className="flex justify-start"&gt;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className="max-w-[80%]"&gt;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{agentName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 className="mb-1 block text-xs font-medium text-gray-500"&gt;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{AGENT_LABELS[agentName] || agentName}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"rounded-2xl rounded-bl-md px-4 py-3",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"bg-gray-100 text-gray-900 dark:bg-gray-800 dark:text-gray-100",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&lt;p className="whitespace-pre-wrap text-sm"&gt;{content}&lt;/p&gt;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{toolCalls &amp;&amp; toolCalls.length &gt; 0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&lt;div className="mt-1 space-y-1"&gt;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{toolCalls.map((tc: any, i: number)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&lt;div key={i} className="rounded border border-amber-200 bg-amber-50 px-2 py-1 text-xs text-amber-700 dark:border-amber-800 dark:bg-amber-950 dark:text-amber-400"&gt;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&lt;span className="font-mono"&gt;{tc.tool || tc.name}&lt;/span&gt;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frontend/src/components/assets/AssetPanel.tsx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AssetPanel()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className="flex h-full flex-col"&gt;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Tab bar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items-center gap-1 border-b px-4 py-2"&gt;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{["角色", "场景", "分镜", "视频", "音频"].map((tab)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key={tab}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className="rounded-md px-3 py-1 text-sm text-gray-600 hover:bg-gray-100 dark:hover:bg-gray-800"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{tab}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Asset content area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className="flex-1 overflow-y-auto p-4"&gt;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className="text-center text-gray-400 py-12"&gt;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项目资产将在创作过程中自动生成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frontend/src/components/ui/avatar.tsx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Avatar as AvatarPrimitive } from "radix-ui"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size =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AvatarPrimitive.Root&gt; &amp;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size?: "default" | "sm" | "lg"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&lt;AvatarPrimitive.Root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data-size={size}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"group/avatar relative flex size-8 shrink-0 overflow-hidden rounded-full select-none data-[size=lg]:size-10 data-[size=sm]:size-6",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AvatarImage({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AvatarPrimitive.Image&gt;)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&lt;AvatarPrimitive.Image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data-slot="avatar-image"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className={cn("aspect-square size-full",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AvatarFallback({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AvatarPrimitive.Fallback&gt;)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&lt;AvatarPrimitive.Fallback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data-slot="avatar-fallback"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size-full items-center justify-center rounded-full bg-muted text-sm text-muted-foreground group-data-[size=sm]/avatar:text-xs",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AvatarBadge({ className, ...props }: React.ComponentProps&lt;"span"&gt;)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&lt;span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data-slot="avatar-badge"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"absolute right-0 bottom-0 z-10 inline-flex items-center justify-center rounded-full bg-primary text-primary-foreground ring-2 ring-background select-none",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"group-data-[size=sm]/avatar:size-2 group-data-[size=sm]/avatar:[&amp;&gt;svg]:hidden",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"group-data-[size=default]/avatar:size-2.5 group-data-[size=default]/avatar:[&amp;&gt;svg]:size-2",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"group-data-[size=lg]/avatar:size-3 group-data-[size=lg]/avatar:[&amp;&gt;svg]:size-2",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AvatarGroup({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data-slot="avatar-group"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"group/avatar-group flex -space-x-2 *:data-[slot=avatar]:ring-2 *:data-[slot=avatar]:ring-background",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AvatarGroupCount({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data-slot="avatar-group-count"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"relative flex size-8 shrink-0 items-center justify-center rounded-full bg-muted text-sm text-muted-foreground ring-2 ring-background group-has-data-[size=lg]/avatar-group:size-10 group-has-data-[size=sm]/avatar-group:size-6 [&amp;&gt;svg]:size-4 group-has-data-[size=lg]/avatar-group:[&amp;&gt;svg]:size-5 group-has-data-[size=sm]/avatar-group:[&amp;&gt;svg]:size-3",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AvatarFallback,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AvatarBadge,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AvatarGroup,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AvatarGroupCount,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frontend/src/components/ui/button.tsx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cva, type VariantProps } from "class-variance-authority"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Slot } from "radix-ui"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buttonVariants = cva(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"inline-flex shrink-0 items-center justify-center gap-2 rounded-md text-sm font-medium whitespace-nowrap transition-all outline-none focus-visible:border-ring focus-visible:ring-[3px] focus-visible:ring-ring/50 disabled:pointer-events-none disabled:opacity-50 aria-invalid:border-destructive aria-invalid:ring-destructive/20 dark:aria-invalid:ring-destructive/40 [&amp;_svg]:pointer-events-none [&amp;_svg]:shrink-0 [&amp;_svg:not([class*='size-'])]:size-4",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variants: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variant: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default: "bg-primary text-primary-foreground hover:bg-primary/90",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destructive: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"bg-destructive text-white hover:bg-destructive/90 focus-visible:ring-destructive/20 dark:bg-destructive/60 dark:focus-visible:ring-destructive/40",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outline: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"border bg-background shadow-xs hover:bg-accent hover:text-accent-foreground dark:border-input dark:bg-input/30 dark:hover:bg-input/50",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secondary: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"bg-secondary text-secondary-foreground hover:bg-secondary/80",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ghost: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"hover:bg-accent hover:text-accent-foreground dark:hover:bg-accent/50",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link: "text-primary underline-offset-4 hover:underline",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size: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default: "h-9 px-4 py-2 has-[&gt;svg]:px-3",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xs: "h-6 gap-1 rounded-md px-2 text-xs has-[&gt;svg]:px-1.5 [&amp;_svg:not([class*='size-'])]:size-3",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sm: "h-8 gap-1.5 rounded-md px-3 has-[&gt;svg]:px-2.5",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lg: "h-10 rounded-md px-6 has-[&gt;svg]:px-4",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icon: "size-9",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"icon-xs": "size-6 rounded-md [&amp;_svg:not([class*='size-'])]:size-3",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"icon-sm": "size-8",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"icon-lg": "size-10",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defaultVariants: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variant: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size: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Button({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variant =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size =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asChild = false,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React.ComponentProps&lt;"button"&gt; &amp;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VariantProps&lt;typeof buttonVariants&gt; &amp;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asChild?: boolean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Comp = asChild ? Slot.Root : "button"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&lt;Comp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data-slot="button"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data-variant={variant}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data-size={size}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className={cn(buttonVariants({ variant, size, className }))}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Button, buttonVariants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frontend/src/components/ui/card.tsx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flex-col gap-6 rounded-xl border bg-card py-6 text-card-foreground shadow-sm",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CardHeader({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data-slot="card-header"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"@container/card-header grid auto-rows-min grid-rows-[auto_auto] items-start gap-2 px-6 has-data-[slot=card-action]:grid-cols-[1fr_auto] [.border-b]:pb-6",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CardTitle({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data-slot="card-title"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className={cn("leading-none font-semibold",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CardDescription({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data-slot="card-description"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className={cn("text-sm text-muted-foreground",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CardAction({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data-slot="card-action"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"col-start-2 row-span-2 row-start-1 self-start justify-self-end",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CardContent({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data-slot="card-content"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className={cn("px-6",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CardFooter({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data-slot="card-footer"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className={cn("flex items-center px-6 [.border-t]:pt-6",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CardHeader,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CardFooter,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CardTitle,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CardAction,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CardDescription,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CardContent,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frontend/src/components/ui/input.tsx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Input({ className, type, ...props }: React.ComponentProps&lt;"input"&gt;)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&lt;input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type={type}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data-slot="input"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"h-9 w-full min-w-0 rounded-md border border-input bg-transparent px-3 py-1 text-base shadow-xs transition-[color,box-shadow] outline-none selection:bg-primary selection:text-primary-foreground file:inline-flex file:h-7 file:border-0 file:bg-transparent file:text-sm file:font-medium file:text-foreground placeholder:text-muted-foreground disabled:pointer-events-none disabled:cursor-not-allowed disabled:opacity-50 md:text-sm dark:bg-input/30",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"focus-visible:border-ring focus-visible:ring-[3px] focus-visible:ring-ring/50",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"aria-invalid:border-destructive aria-invalid:ring-destructive/20 dark:aria-invalid:ring-destructive/40",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Input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frontend/src/components/ui/label.tsx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Label as LabelPrimitive } from "radix-ui"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Label({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LabelPrimitive.Root&gt;)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&lt;LabelPrimitive.Root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data-slot="label"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items-center gap-2 text-sm leading-none font-medium select-none group-data-[disabled=true]:pointer-events-none group-data-[disabled=true]:opacity-50 peer-disabled:cursor-not-allowed peer-disabled:opacity-50",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Label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frontend/src/components/ui/scroll-area.tsx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ScrollArea as ScrollAreaPrimitive } from "radix-ui"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ScrollArea({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children,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ScrollAreaPrimitive.Root&gt;)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&lt;ScrollAreaPrimitive.Root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data-slot="scroll-area"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className={cn("relative",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&lt;ScrollAreaPrimitive.Viewport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data-slot="scroll-area-viewport"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className="size-full rounded-[inherit] transition-[color,box-shadow] outline-none focus-visible:ring-[3px] focus-visible:ring-ring/50 focus-visible:outline-1"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{children}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&lt;/ScrollAreaPrimitive.Viewport&gt;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&lt;ScrollBar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&lt;ScrollAreaPrimitive.Corner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&lt;/ScrollAreaPrimitive.Root&gt;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ScrollBar({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orientation = "vertical",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ScrollAreaPrimitive.ScrollAreaScrollbar&gt;)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&lt;ScrollAreaPrimitive.ScrollAreaScrollbar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data-slot="scroll-area-scrollbar"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orientation={orientation}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touch-none p-px transition-colors select-none",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orientation === "vertical" &amp;&amp;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"h-full w-2.5 border-l border-l-transparent",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orientation === "horizontal" &amp;&amp;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"h-2.5 flex-col border-t border-t-transparent",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&lt;ScrollAreaPrimitive.ScrollAreaThumb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data-slot="scroll-area-thumb"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className="relative flex-1 rounded-full bg-border"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&lt;/ScrollAreaPrimitive.ScrollAreaScrollbar&gt;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ScrollArea, ScrollBar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frontend/src/components/ui/textarea.tsx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Textarea({ className, ...props }: React.ComponentProps&lt;"textarea"&gt;)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&lt;textarea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data-slot="textarea"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field-sizing-content min-h-16 w-full rounded-md border border-input bg-transparent px-3 py-2 text-base shadow-xs transition-[color,box-shadow] outline-none placeholder:text-muted-foreground focus-visible:border-ring focus-visible:ring-[3px] focus-visible:ring-ring/50 disabled:cursor-not-allowed disabled:opacity-50 aria-invalid:border-destructive aria-invalid:ring-destructive/20 md:text-sm dark:bg-input/30 dark:aria-invalid:ring-destructive/40",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Textarea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frontend/src/hooks/useAgentStream.ts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useState, useCallback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interface Message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id: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role: "user" | "assistant" | "tool" | "system";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agentName?: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content: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toolCalls?: any[];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metadata?: Record&lt;string, any&gt;;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createdAt: Date;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interface ConfirmData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type: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summary: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data: any;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options: string[];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/**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SSE event stream hook for Agent interaction.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*/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useAgentStream(conversationId: string)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[messages, setMessages] = useState&lt;Message[]&gt;([]);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[agentStatus, setAgentStatus] = useState&lt;Record&lt;string, string&gt;&gt;({});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[isStreaming, setIsStreaming] = useState(false);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[confirmRequest, setConfirmRequest] = useState&lt;ConfirmData | null&gt;(null);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function getAuthHeaders(): Record&lt;string, string&gt;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token = typeof window !== "undefined" ? localStorage.getItem("token") :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"Content-Type": "application/json",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...(token ? { Authorization: `Bearer ${token}` } : {}),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async function parseSSEStream(response: Response)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(!response.ok)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err = await response.json().catch(() =&gt; ({ detail: response.statusText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throw new Error(err.detail || response.statusText);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(!response.body)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reader = response.body.getReader();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decoder = new TextDecoder();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let buffer =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let currentEvent =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while (true)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{ done, value } = await reader.read();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if (done)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buffer += decoder.decode(value, { stream: true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lines = buffer.split("\n");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buffer = lines.pop() ||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for (const line of lines)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(line.startsWith("event: "))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currentEvent = line.slice(7);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 else if (line.startsWith("data: ") &amp;&amp; currentEvent)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const data = JSON.parse(line.slice(6));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handleSSEEvent(currentEvent, data);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 catch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// skip malformed 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currentEvent =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sendMessage = useCallback(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(content: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setIsStreaming(true);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// Add user message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setMessages((prev) =&gt;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id: crypto.randomUUID(),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role: "user",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content,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createdAt: new Date(),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const response = await fetch(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`/api/v1/conversations/${conversationId}/messages`,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headers: getAuthHeaders(),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body: JSON.stringify({ content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await parseSSEStream(response);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catch (err)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console.error("Send message error:", err);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finally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setIsStreaming(false);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[conversationId],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resume = useCallback(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(action: string, feedback?: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setIsStreaming(true);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setConfirmRequest(null);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const response = await fetch(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`/api/v1/conversations/${conversationId}/resume`,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headers: getAuthHeaders(),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body: JSON.stringify({ action, feedback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await parseSSEStream(response);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catch (err)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console.error("Resume error:", err);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finally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setIsStreaming(false);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[conversationId],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function handleSSEEvent(event: string, data: any)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switch (event)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"agent.text_start":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setAgentStatus((prev) =&gt; ({ ...prev, [data.agent]: "工作中"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"agent.text_delta":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setMessages((prev)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const last = prev[prev.length - 1];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if (last?.role === "assistant" &amp;&amp; last.agentName === data.agent)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return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...prev.slice(0, -1),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{ ...last, content: last.content + data.content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return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id: crypto.randomUUID(),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role: "assistant",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agentName: data.agent,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content: data.content,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createdAt: new Date(),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"agent.text_end":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"agent.tool_call":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setMessages((prev)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const last = prev[prev.length - 1];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if (last?.role === "assistant" &amp;&amp; last.agentName === data.agent)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return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...prev.slice(0, -1),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...last,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toolCalls: [...(last.toolCalls || []), { tool: data.tool, id: data.id }],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return prev;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"agent.tool_result":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setMessages((prev) =&gt;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id: crypto.randomUUID(),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role: "tool",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content: typeof data.content === "string" ? data.content : JSON.stringify(data.content),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metadata: { tool_call_id: data.tool_call_id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createdAt: new Date(),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"agent.handoff":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setAgentStatus((prev) =&gt; 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[data.from]: "已交接",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[data.to]: "工作中",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"agent.confirm_request":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setConfirmRequest(data);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"done":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setAgentStatus({});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"error":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console.error("SSE error:", data);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{ messages, setMessages, agentStatus, isStreaming, confirmRequest, sendMessage, resume 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frontend/src/hooks/useCandidateSystem.ts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useState, useCallback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interface CandidateState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originalUrl: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candidates: string[]; // may contain "PENDING:xxx" placeholders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selectedIndex: number; // -1=original, 0~N=candidate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previousUrl: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/**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Universal candidate card-draw state management.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Ported from waoowaoo's useCandidateSystem hook.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Used for character appearances, location images, and panel images.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*/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useCandidateSystem()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[states, setStates] = useState&lt;Record&lt;string, CandidateState&gt;&gt;({});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initCandidates = useCallback(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(id: string, state: CandidateState)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setStates((prev) =&gt; ({ ...prev, [id]: state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[],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selectCandidate = useCallback((id: string, index: number)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setStates((prev) =&gt; 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[id]: { ...prev[id], selectedIndex: index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confirmCandidate = useCallback(async (id: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state = states[id];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(!state)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fetch("/api/v1/candidates/confirm",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headers: { "Content-Type": "application/json"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body: JSON.stringify({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entity_type: "auto", // determined by 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entity_id: 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selected_index: state.selectedIndex,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[states]);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cancelCandidates = useCallback((id: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setStates((prev)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next = { ...prev 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delete next[id];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return next;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undoSelection = useCallback(async (id: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fetch("/api/v1/candidates/undo",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headers: { "Content-Type": "application/json"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body: JSON.stringify({ entity_type: "auto", entity_id: id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getDisplayImage = useCallback(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(id: string, fallback?: string): string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state = states[id];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if (!state) return fallback ||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if (state.selectedIndex === -1) return state.originalUrl || fallback ||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return state.candidates[state.selectedIndex] || fallback ||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[states],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states,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initCandidates,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selectCandidate,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confirmCandidate,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cancelCandidates,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undoSelection,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getDisplayImage,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frontend/src/lib/api.ts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/**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API client — thin fetch wrapper with auth header injection.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*/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API_BASE = "/api/v1";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async function apiFetch&lt;T&gt;(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path: string,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options: RequestInit = {},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): Promise&lt;T&gt;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token =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typeof window !== "undefined" ? localStorage.getItem("token") :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res = await fetch(`${API_BASE}${path}`,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...options,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headers: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"Content-Type": "application/json",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...(token ? { Authorization: `Bearer ${token}` } : {}),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...options.headers,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if (!res.ok)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error = await res.json().catch(() =&gt; ({ detail: res.statusText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throw new Error(error.detail || res.statusText);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res.json();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frontend/src/lib/utils.ts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clsx, type ClassValue } from "clsx"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twMerge } from "tailwind-merge"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cn(...inputs: ClassValue[])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twMerge(clsx(inputs))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frontend/next.config.ts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type { NextConfig } from "next";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nextConfig: NextConfig =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// Proxy API requests to backend in development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async rewrites()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source: "/api/:path*",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destination: "http://localhost:8000/api/:path*",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nextConfig;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frontend/src/app/globals.css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@import "tailwindcss";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@import "tw-animate-css";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@import "shadcn/tailwind.css";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@custom-variant dark (&amp;:is(.dark *));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body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font-family: system-ui, -apple-system, sans-serif;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@theme inline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--radius-sm: calc(var(--radius) - 4px);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--radius-md: calc(var(--radius) - 2px);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--radius-lg: var(--radius);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--radius-xl: calc(var(--radius) + 4px);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--radius-2xl: calc(var(--radius) + 8px);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--radius-3xl: calc(var(--radius) + 12px);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--radius-4xl: calc(var(--radius) + 16px);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--color-background: var(--background);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--color-foreground: var(--foreground);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--color-card: var(--card);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--color-card-foreground: var(--card-foreground);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--color-popover: var(--popover);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--color-popover-foreground: var(--popover-foreground);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--color-primary: var(--primary);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--color-primary-foreground: var(--primary-foreground);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--color-secondary: var(--secondary);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--color-secondary-foreground: var(--secondary-foreground);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--color-muted: var(--muted);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--color-muted-foreground: var(--muted-foreground);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--color-accent: var(--accent);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--color-accent-foreground: var(--accent-foreground);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--color-destructive: var(--destructive);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--color-border: var(--border);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--color-input: var(--input);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--color-ring: var(--ring);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--color-chart-1: var(--chart-1);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--color-chart-2: var(--chart-2);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--color-chart-3: var(--chart-3);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--color-chart-4: var(--chart-4);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--color-chart-5: var(--chart-5);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--color-sidebar: var(--sidebar);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--color-sidebar-foreground: var(--sidebar-foreground);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--color-sidebar-primary: var(--sidebar-primary);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--color-sidebar-primary-foreground: var(--sidebar-primary-foreground);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--color-sidebar-accent: var(--sidebar-accent);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--color-sidebar-accent-foreground: var(--sidebar-accent-foreground);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--color-sidebar-border: var(--sidebar-border);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--color-sidebar-ring: var(--sidebar-ring);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:root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--radius: 0.625rem;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--background: oklch(1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--foreground: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--card: oklch(1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--card-foreground: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--popover: oklch(1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--popover-foreground: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--primary: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--primary-foreground: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--secondary: oklch(0.97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--secondary-foreground: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--muted: oklch(0.97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--muted-foreground: oklch(0.556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--accent: oklch(0.97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--accent-foreground: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--destructive: oklch(0.577 0.245 27.325);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--border: oklch(0.922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--input: oklch(0.922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--ring: oklch(0.708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--chart-1: oklch(0.646 0.222 41.116);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--chart-2: oklch(0.6 0.118 184.704);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--chart-3: oklch(0.398 0.07 227.392);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--chart-4: oklch(0.828 0.189 84.429);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--chart-5: oklch(0.769 0.188 70.08);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--sidebar-foreground: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--sidebar-primary: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--sidebar-primary-foreground: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--sidebar-accent: oklch(0.97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--sidebar-accent-foreground: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--sidebar-border: oklch(0.922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--sidebar-ring: oklch(0.708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.dark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--background: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--card: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--card-foreground: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--popover: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--popover-foreground: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--primary: oklch(0.922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--primary-foreground: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--secondary: oklch(0.269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--secondary-foreground: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--muted: oklch(0.269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--muted-foreground: oklch(0.708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--accent: oklch(0.269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--accent-foreground: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--destructive: oklch(0.704 0.191 22.216);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--border: oklch(1 0 0 / 10%);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--input: oklch(1 0 0 / 15%);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--ring: oklch(0.556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--chart-1: oklch(0.488 0.243 264.376);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--chart-2: oklch(0.696 0.17 162.48);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--chart-3: oklch(0.769 0.188 70.08);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--chart-4: oklch(0.627 0.265 303.9);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--chart-5: oklch(0.645 0.246 16.439);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--sidebar-primary: oklch(0.488 0.243 264.376);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--sidebar-primary-foreground: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--sidebar-accent: oklch(0.269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--sidebar-accent-foreground: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--sidebar-border: oklch(1 0 0 / 10%);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--sidebar-ring: oklch(0.556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@layer base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*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@apply border-border outline-ring/50;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body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@apply bg-background text-foreground;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backend/pyproject.toml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[project]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name = "studio-agent-backend"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version = "0.1.0"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description = "StudioAgent — Multi-Agent AI Production Platform Backend"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readme = "README.md"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requires-python = "&gt;=3.12"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dependencies =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Web Framework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"fastapi&gt;=0.115.0",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"uvicorn[standard]&gt;=0.32.0",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"python-multipart&gt;=0.0.12",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"sse-starlette&gt;=2.1.0",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Agent Orchestration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"langgraph&gt;=0.4.0",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"langgraph-swarm&gt;=0.0.4",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"langgraph-checkpoint-postgres&gt;=2.0.0",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"langchain-core&gt;=0.3.0",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"langchain-openai&gt;=0.3.0",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"langchain-google-genai&gt;=2.1.0",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Database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"sqlalchemy[asyncio]&gt;=2.0.36",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"asyncpg&gt;=0.30.0",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"alembic&gt;=1.14.0",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Task Queue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"celery[redis]&gt;=5.4.0",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Auth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"pyjwt&gt;=2.10.0",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"passlib[bcrypt]&gt;=1.7.4",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Utilities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"pydantic&gt;=2.10.0",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"pydantic-settings&gt;=2.7.0",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"httpx&gt;=0.28.0",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"python-dotenv&gt;=1.0.1",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"email-validator&gt;=2.1.0",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"structlog&gt;=24.4.0",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"tenacity&gt;=9.0.0",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Cloud Storage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"boto3&gt;=1.35.0",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[project.optional-dependencies]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dev =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"pytest&gt;=8.3.0",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"pytest-asyncio&gt;=0.24.0",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"pytest-cov&gt;=6.0.0",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"httpx&gt;=0.28.0",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"ruff&gt;=0.8.0",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"mypy&gt;=1.13.0",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[build-system]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requires = ["hatchling"]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build-backend = "hatchling.build"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[tool.ruff]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target-version = "py312"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line-length = 100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[tool.ruff.lint]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select = ["E", "F", "I", "N", "W", "UP"]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[tool.pytest.ini_options]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asyncio_mode = "auto"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testpaths = ["tests"]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[tool.mypy]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python_version = "3.12"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strict = true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docker-compose.dev.yml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Development overrides — lighter weight, no Celery workers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services: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backend: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uvicorn app.main:app --host 0.0.0.0 --port 8000 --reload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environment: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DEBUG=true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frontend: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npm run dev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Disable Celery workers in dev (use inline execution)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celery-image: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profiles: ["workers"]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celery-video: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profiles: ["workers"]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celery-voice: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profiles: ["workers"]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celery-text: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profiles: ["workers"]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docker-compose.yml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services: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Database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postgres: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image: postgres:16-alpine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environment: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POSTGRES_DB: studioagent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POSTGRES_USER: postgres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POSTGRES_PASSWORD: postgres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ports: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"5432:5432"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postgres_data:/var/lib/postgresql/data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healthcheck: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test: ["CMD-SHELL", "pg_isready -U postgres"]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interval: 5s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timeout: 5s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retries: 5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Redis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image: redis:7-alpine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ports: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"6379:6379"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redis_data:/data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healthcheck: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test: ["CMD", "redis-cli", "ping"]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interval: 5s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timeout: 5s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retries: 5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Backend API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backend: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ports: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"8000:8000"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uvicorn app.main:app --host 0.0.0.0 --port 8000 --reload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Celery Worker (Image)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celery-image: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celery -A celery_app worker -Q image --concurrency=20 -l info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Celery Worker (Video)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celery-video: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celery -A celery_app worker -Q video --concurrency=4 -l info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Celery Worker (Voice)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celery-voice: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celery -A celery_app worker -Q voice --concurrency=10 -l info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Celery Worker (Text/LLM)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celery-text: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celery -A celery_app worker -Q text --concurrency=10 -l info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Frontend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frontend: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./frontend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ports: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"3000:3000"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./frontend:/app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/app/node_modules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npm run dev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postgres_data: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redis_data: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backend/celery_app.py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"""Celery application entry point."""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celery import Celery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app.config import settings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celery_app = Celery(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"studioagent",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broker=settings.celery_broker_url,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backend=settings.celery_result_backend,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celery_app.conf.update(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task_serializer="json",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accept_content=["json"],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result_serializer="json",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timezone="UTC",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enable_utc=True,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task_track_started=True,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task_routes={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"app.workers.image_worker.*": {"queue": "image"},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"app.workers.video_worker.*": {"queue": "video"},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"app.workers.voice_worker.*": {"queue": "voice"},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"app.workers.text_worker.*": {"queue": "text"},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worker_concurrency=4,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celery_app.autodiscover_tasks(["app.workers"])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frontend/package.json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"name": "studio-agent-frontend",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"version": "0.1.0",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"private":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"scripts":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"dev": "next dev --turbopack",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"build": "next build",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"start": "next start",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"lint": "next lint"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"dependencies":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"@radix-ui/react-avatar": "^1.1.3",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"@radix-ui/react-dialog": "^1.1.6",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"@radix-ui/react-dropdown-menu": "^2.1.6",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"@radix-ui/react-scroll-area": "^1.2.3",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"@radix-ui/react-slot": "^1.1.1",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"@radix-ui/react-tabs": "^1.1.3",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"@radix-ui/react-tooltip": "^1.1.8",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"@tanstack/react-query": "^5.68.0",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"class-variance-authority": "^0.7.1",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"clsx": "^2.1.1",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"framer-motion": "^12.5.0",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"lucide-react": "^0.474.0",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"next": "^15.3.0",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"radix-ui": "^1.4.3",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"react": "^19.1.0",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"react-dom": "^19.1.0",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"tailwind-merge": "^3.5.0",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"zustand": "^5.0.3"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"devDependencies":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"@eslint/eslintrc": "^3.2.0",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"@tailwindcss/postcss": "^4.1.0",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"@types/node": "^22.12.0",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"@types/react": "^19.1.0",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"@types/react-dom": "^19.1.0",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"eslint": "^9.18.0",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"eslint-config-next": "^15.3.0",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"postcss": "^8.5.0",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"shadcn": "^3.8.5",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"tailwindcss": "^4.1.0",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"tw-animate-css": "^1.4.0",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"typescript": "^5.7.0"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frontend/tsconfig.json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"compilerOptions":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"target": "ES2022",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"lib": ["dom", "dom.iterable", "esnext"],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"allowJs":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"skipLibCheck":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"strict":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"noEmit":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"esModuleInterop":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"module": "esnext",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"moduleResolution": "bundler",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"resolveJsonModule":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"isolatedModules":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"jsx": "preserve",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"incremental":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"plugins": [{ "name": "next" }],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"paths":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"@/*": ["./src/*"]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"include": ["next-env.d.ts", "**/*.ts", "**/*.tsx", ".next/types/**/*.ts"],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"exclude": ["node_modules"]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sectPr w:rsidR="00FC693F" w:rsidRPr="0006063C" w:rsidSect="00034616">
      <w:headerReference w:type="default" r:id="rId9"/>
      <w:pgSz w:w="11906" w:h="16838"/>
      <w:pgMar w:top="1134" w:right="1134" w:bottom="113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val="right" w:pos="8504"/>
      </w:tabs>
    </w:pPr>
    <w:r/>
    <w:r>
      <w:rPr>
        <w:rFonts w:ascii="SimSun" w:hAnsi="SimSun" w:eastAsia="SimSun" w:cs="SimSun"/>
        <w:b w:val="0"/>
        <w:i w:val="0"/>
        <w:color w:val="000000"/>
        <w:sz w:val="18"/>
      </w:rPr>
      <w:t>StudioAgent AI视频制片平台软件 V0.1.0</w:t>
    </w:r>
    <w:r>
      <w:rPr>
        <w:rFonts w:ascii="SimSun" w:hAnsi="SimSun" w:eastAsia="SimSun" w:cs="SimSun"/>
        <w:b w:val="0"/>
        <w:i w:val="0"/>
        <w:color w:val="000000"/>
        <w:sz w:val="18"/>
      </w:rPr>
      <w:tab/>
    </w:r>
    <w:r>
      <w:rPr>
        <w:rFonts w:ascii="SimSun" w:hAnsi="SimSun" w:eastAsia="SimSun" w:cs="SimSun"/>
        <w:b w:val="0"/>
        <w:i w:val="0"/>
        <w:color w:val="000000"/>
        <w:sz w:val="18"/>
      </w:rPr>
      <w:t xml:space="preserve">第 </w:t>
    </w:r>
    <w:fldSimple w:instr="PAGE">
      <w:r>
        <w:rPr>
          <w:sz w:val="18"/>
        </w:rPr>
        <w:t>1</w:t>
      </w:r>
    </w:fldSimple>
    <w:r>
      <w:rPr>
        <w:rFonts w:ascii="SimSun" w:hAnsi="SimSun" w:eastAsia="SimSun" w:cs="SimSun"/>
        <w:b w:val="0"/>
        <w:i w:val="0"/>
        <w:color w:val="000000"/>
        <w:sz w:val="18"/>
      </w:rPr>
      <w:t xml:space="preserve"> 页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